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94" w:rsidRPr="00153F94" w:rsidRDefault="000702DB" w:rsidP="00153F94">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-1260781</wp:posOffset>
            </wp:positionH>
            <wp:positionV relativeFrom="paragraph">
              <wp:posOffset>-78959</wp:posOffset>
            </wp:positionV>
            <wp:extent cx="7800646" cy="287983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00646" cy="2879835"/>
                    </a:xfrm>
                    <a:prstGeom prst="rect">
                      <a:avLst/>
                    </a:prstGeom>
                    <a:noFill/>
                    <a:ln w="9525">
                      <a:noFill/>
                      <a:miter lim="800000"/>
                      <a:headEnd/>
                      <a:tailEnd/>
                    </a:ln>
                  </pic:spPr>
                </pic:pic>
              </a:graphicData>
            </a:graphic>
          </wp:anchor>
        </w:drawing>
      </w:r>
    </w:p>
    <w:p w:rsidR="00153F94" w:rsidRDefault="00153F94" w:rsidP="00153F94">
      <w:pPr>
        <w:spacing w:line="240" w:lineRule="auto"/>
        <w:ind w:firstLine="851"/>
        <w:jc w:val="both"/>
        <w:rPr>
          <w:rFonts w:ascii="Times New Roman" w:hAnsi="Times New Roman" w:cs="Times New Roman"/>
          <w:sz w:val="28"/>
          <w:szCs w:val="28"/>
        </w:rPr>
      </w:pPr>
    </w:p>
    <w:p w:rsidR="000702DB" w:rsidRDefault="000702DB" w:rsidP="00153F94">
      <w:pPr>
        <w:spacing w:after="0" w:line="240" w:lineRule="auto"/>
        <w:ind w:firstLine="851"/>
        <w:jc w:val="center"/>
        <w:rPr>
          <w:rFonts w:ascii="Times New Roman" w:hAnsi="Times New Roman" w:cs="Times New Roman"/>
          <w:b/>
          <w:sz w:val="44"/>
          <w:szCs w:val="44"/>
        </w:rPr>
      </w:pPr>
      <w:bookmarkStart w:id="0" w:name="_Toc410963357"/>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0702DB" w:rsidRDefault="000702DB" w:rsidP="00153F94">
      <w:pPr>
        <w:spacing w:after="0" w:line="240" w:lineRule="auto"/>
        <w:ind w:firstLine="851"/>
        <w:jc w:val="center"/>
        <w:rPr>
          <w:rFonts w:ascii="Times New Roman" w:hAnsi="Times New Roman" w:cs="Times New Roman"/>
          <w:b/>
          <w:sz w:val="44"/>
          <w:szCs w:val="44"/>
        </w:rPr>
      </w:pPr>
    </w:p>
    <w:p w:rsidR="00153F94" w:rsidRPr="00153F94" w:rsidRDefault="00153F94" w:rsidP="00153F94">
      <w:pPr>
        <w:spacing w:after="0" w:line="240" w:lineRule="auto"/>
        <w:ind w:firstLine="851"/>
        <w:jc w:val="center"/>
        <w:rPr>
          <w:rFonts w:ascii="Times New Roman" w:hAnsi="Times New Roman" w:cs="Times New Roman"/>
          <w:b/>
          <w:sz w:val="44"/>
          <w:szCs w:val="44"/>
        </w:rPr>
      </w:pPr>
      <w:r w:rsidRPr="00153F94">
        <w:rPr>
          <w:rFonts w:ascii="Times New Roman" w:hAnsi="Times New Roman" w:cs="Times New Roman"/>
          <w:b/>
          <w:sz w:val="44"/>
          <w:szCs w:val="44"/>
        </w:rPr>
        <w:t>Адаптированная основная общеобразовательная программа начального общего образования</w:t>
      </w:r>
      <w:bookmarkEnd w:id="0"/>
      <w:r w:rsidRPr="00153F94">
        <w:rPr>
          <w:rFonts w:ascii="Times New Roman" w:hAnsi="Times New Roman" w:cs="Times New Roman"/>
          <w:b/>
          <w:sz w:val="44"/>
          <w:szCs w:val="44"/>
        </w:rPr>
        <w:t xml:space="preserve"> обучающихся с задержкой психического развития (вариант 7.1.)</w:t>
      </w:r>
    </w:p>
    <w:p w:rsidR="00153F94" w:rsidRPr="00153F94" w:rsidRDefault="00153F94" w:rsidP="00153F94">
      <w:pPr>
        <w:spacing w:after="0" w:line="240" w:lineRule="auto"/>
        <w:ind w:firstLine="851"/>
        <w:jc w:val="center"/>
        <w:rPr>
          <w:rFonts w:ascii="Times New Roman" w:hAnsi="Times New Roman" w:cs="Times New Roman"/>
          <w:b/>
          <w:sz w:val="44"/>
          <w:szCs w:val="44"/>
        </w:rPr>
      </w:pPr>
      <w:r w:rsidRPr="00153F94">
        <w:rPr>
          <w:rFonts w:ascii="Times New Roman" w:hAnsi="Times New Roman" w:cs="Times New Roman"/>
          <w:b/>
          <w:sz w:val="44"/>
          <w:szCs w:val="44"/>
        </w:rPr>
        <w:t xml:space="preserve">муниципального бюджетного </w:t>
      </w:r>
    </w:p>
    <w:p w:rsidR="00153F94" w:rsidRPr="00153F94" w:rsidRDefault="00153F94" w:rsidP="00153F94">
      <w:pPr>
        <w:spacing w:after="0" w:line="240" w:lineRule="auto"/>
        <w:jc w:val="center"/>
        <w:rPr>
          <w:rFonts w:ascii="Times New Roman" w:hAnsi="Times New Roman" w:cs="Times New Roman"/>
          <w:b/>
          <w:sz w:val="44"/>
          <w:szCs w:val="44"/>
        </w:rPr>
      </w:pPr>
      <w:r w:rsidRPr="00153F94">
        <w:rPr>
          <w:rFonts w:ascii="Times New Roman" w:hAnsi="Times New Roman" w:cs="Times New Roman"/>
          <w:b/>
          <w:sz w:val="44"/>
          <w:szCs w:val="44"/>
        </w:rPr>
        <w:t xml:space="preserve">общеобразовательного учреждения </w:t>
      </w:r>
    </w:p>
    <w:p w:rsidR="00153F94" w:rsidRPr="00153F94" w:rsidRDefault="00153F94" w:rsidP="00153F94">
      <w:pPr>
        <w:spacing w:after="0" w:line="240" w:lineRule="auto"/>
        <w:ind w:firstLine="851"/>
        <w:jc w:val="center"/>
        <w:rPr>
          <w:rFonts w:ascii="Times New Roman" w:hAnsi="Times New Roman" w:cs="Times New Roman"/>
          <w:b/>
          <w:sz w:val="44"/>
          <w:szCs w:val="44"/>
        </w:rPr>
      </w:pPr>
      <w:r w:rsidRPr="00153F94">
        <w:rPr>
          <w:rFonts w:ascii="Times New Roman" w:hAnsi="Times New Roman" w:cs="Times New Roman"/>
          <w:b/>
          <w:sz w:val="44"/>
          <w:szCs w:val="44"/>
        </w:rPr>
        <w:t xml:space="preserve">«Варламовская средняя школа» </w:t>
      </w:r>
    </w:p>
    <w:p w:rsidR="00153F94" w:rsidRDefault="00153F94" w:rsidP="00153F94">
      <w:pPr>
        <w:spacing w:after="0" w:line="240" w:lineRule="auto"/>
        <w:ind w:firstLine="851"/>
        <w:jc w:val="both"/>
        <w:rPr>
          <w:rFonts w:ascii="Times New Roman" w:hAnsi="Times New Roman" w:cs="Times New Roman"/>
          <w:sz w:val="28"/>
          <w:szCs w:val="28"/>
        </w:rPr>
      </w:pPr>
    </w:p>
    <w:p w:rsidR="00E96FD0" w:rsidRPr="000A0A0A" w:rsidRDefault="00E96FD0" w:rsidP="00153F94">
      <w:pPr>
        <w:spacing w:after="0" w:line="360" w:lineRule="auto"/>
        <w:jc w:val="center"/>
        <w:rPr>
          <w:rFonts w:ascii="Times New Roman" w:hAnsi="Times New Roman" w:cs="Times New Roman"/>
          <w:b/>
          <w:color w:val="auto"/>
          <w:kern w:val="2"/>
          <w:sz w:val="28"/>
          <w:szCs w:val="28"/>
        </w:rPr>
      </w:pPr>
    </w:p>
    <w:p w:rsidR="00E96FD0" w:rsidRPr="000A0A0A" w:rsidRDefault="00E96FD0" w:rsidP="00153F94">
      <w:pPr>
        <w:spacing w:after="0" w:line="360" w:lineRule="auto"/>
        <w:jc w:val="center"/>
        <w:rPr>
          <w:rFonts w:ascii="Times New Roman" w:hAnsi="Times New Roman" w:cs="Times New Roman"/>
          <w:b/>
          <w:color w:val="auto"/>
          <w:kern w:val="2"/>
          <w:sz w:val="28"/>
          <w:szCs w:val="28"/>
        </w:rPr>
      </w:pPr>
    </w:p>
    <w:p w:rsidR="00E96FD0" w:rsidRPr="000A0A0A" w:rsidRDefault="00E96FD0" w:rsidP="00153F94">
      <w:pPr>
        <w:spacing w:after="0" w:line="360" w:lineRule="auto"/>
        <w:jc w:val="center"/>
        <w:rPr>
          <w:rFonts w:ascii="Times New Roman" w:hAnsi="Times New Roman" w:cs="Times New Roman"/>
          <w:b/>
          <w:color w:val="auto"/>
          <w:kern w:val="2"/>
          <w:sz w:val="28"/>
          <w:szCs w:val="28"/>
        </w:rPr>
      </w:pPr>
    </w:p>
    <w:p w:rsidR="00153F94" w:rsidRDefault="00153F94">
      <w:pPr>
        <w:rPr>
          <w:rFonts w:ascii="Times New Roman" w:hAnsi="Times New Roman"/>
          <w:color w:val="auto"/>
          <w:sz w:val="28"/>
          <w:szCs w:val="28"/>
        </w:rPr>
      </w:pPr>
    </w:p>
    <w:p w:rsidR="000702DB" w:rsidRDefault="000702DB">
      <w:pPr>
        <w:rPr>
          <w:rFonts w:ascii="Times New Roman" w:hAnsi="Times New Roman"/>
          <w:sz w:val="28"/>
          <w:szCs w:val="28"/>
        </w:rPr>
      </w:pPr>
    </w:p>
    <w:p w:rsidR="00153F94" w:rsidRDefault="00153F94">
      <w:pPr>
        <w:rPr>
          <w:rFonts w:ascii="Times New Roman" w:hAnsi="Times New Roman"/>
          <w:sz w:val="28"/>
          <w:szCs w:val="28"/>
        </w:rPr>
      </w:pPr>
    </w:p>
    <w:p w:rsidR="00153F94" w:rsidRPr="00F63254" w:rsidRDefault="00153F94">
      <w:pPr>
        <w:rPr>
          <w:rFonts w:ascii="Times New Roman" w:hAnsi="Times New Roman"/>
          <w:sz w:val="28"/>
          <w:szCs w:val="28"/>
        </w:rPr>
      </w:pPr>
    </w:p>
    <w:p w:rsidR="00F76112" w:rsidRPr="00F63254" w:rsidRDefault="00153F94" w:rsidP="00153F94">
      <w:pPr>
        <w:jc w:val="center"/>
        <w:rPr>
          <w:rFonts w:ascii="Times New Roman" w:hAnsi="Times New Roman"/>
          <w:sz w:val="28"/>
          <w:szCs w:val="28"/>
        </w:rPr>
      </w:pPr>
      <w:r>
        <w:rPr>
          <w:rFonts w:ascii="Times New Roman" w:hAnsi="Times New Roman"/>
          <w:sz w:val="28"/>
          <w:szCs w:val="28"/>
        </w:rPr>
        <w:t>2017</w:t>
      </w:r>
    </w:p>
    <w:p w:rsidR="00E85984" w:rsidRDefault="00D54712" w:rsidP="00153F94">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6E2080">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6A5D16">
          <w:rPr>
            <w:noProof/>
            <w:webHidden/>
            <w:sz w:val="28"/>
            <w:szCs w:val="28"/>
          </w:rPr>
          <w:t>3</w:t>
        </w:r>
        <w:r w:rsidRPr="006C1754">
          <w:rPr>
            <w:noProof/>
            <w:webHidden/>
            <w:sz w:val="28"/>
            <w:szCs w:val="28"/>
          </w:rPr>
          <w:fldChar w:fldCharType="end"/>
        </w:r>
      </w:hyperlink>
    </w:p>
    <w:p w:rsidR="006C1754" w:rsidRPr="000C5522" w:rsidRDefault="006E2080">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6A5D16">
          <w:rPr>
            <w:noProof/>
            <w:webHidden/>
            <w:sz w:val="28"/>
            <w:szCs w:val="28"/>
          </w:rPr>
          <w:t>6</w:t>
        </w:r>
        <w:r w:rsidRPr="006C1754">
          <w:rPr>
            <w:noProof/>
            <w:webHidden/>
            <w:sz w:val="28"/>
            <w:szCs w:val="28"/>
          </w:rPr>
          <w:fldChar w:fldCharType="end"/>
        </w:r>
      </w:hyperlink>
    </w:p>
    <w:p w:rsidR="006C1754" w:rsidRPr="000C5522" w:rsidRDefault="006E2080" w:rsidP="006A5D16">
      <w:pPr>
        <w:pStyle w:val="23"/>
        <w:rPr>
          <w:rFonts w:eastAsia="Times New Roman" w:cs="Times New Roman"/>
          <w:noProof/>
          <w:color w:val="auto"/>
          <w:kern w:val="0"/>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rPr>
          <w:tab/>
        </w:r>
        <w:r w:rsidRPr="006C1754">
          <w:rPr>
            <w:noProof/>
            <w:webHidden/>
          </w:rPr>
          <w:fldChar w:fldCharType="begin"/>
        </w:r>
        <w:r w:rsidR="006C1754" w:rsidRPr="006C1754">
          <w:rPr>
            <w:noProof/>
            <w:webHidden/>
          </w:rPr>
          <w:instrText xml:space="preserve"> PAGEREF _Toc415833114 \h </w:instrText>
        </w:r>
        <w:r w:rsidRPr="006C1754">
          <w:rPr>
            <w:noProof/>
            <w:webHidden/>
          </w:rPr>
        </w:r>
        <w:r w:rsidRPr="006C1754">
          <w:rPr>
            <w:noProof/>
            <w:webHidden/>
          </w:rPr>
          <w:fldChar w:fldCharType="separate"/>
        </w:r>
        <w:r w:rsidR="006A5D16">
          <w:rPr>
            <w:noProof/>
            <w:webHidden/>
          </w:rPr>
          <w:t>6</w:t>
        </w:r>
        <w:r w:rsidRPr="006C1754">
          <w:rPr>
            <w:noProof/>
            <w:webHidden/>
          </w:rPr>
          <w:fldChar w:fldCharType="end"/>
        </w:r>
      </w:hyperlink>
    </w:p>
    <w:p w:rsidR="006C1754" w:rsidRPr="000C5522" w:rsidRDefault="006E2080" w:rsidP="00153F94">
      <w:pPr>
        <w:pStyle w:val="30"/>
        <w:rPr>
          <w:rFonts w:eastAsia="Times New Roman" w:cs="Times New Roman"/>
          <w:noProof/>
          <w:color w:val="auto"/>
          <w:kern w:val="0"/>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rPr>
          <w:tab/>
        </w:r>
        <w:r w:rsidRPr="006C1754">
          <w:rPr>
            <w:noProof/>
            <w:webHidden/>
          </w:rPr>
          <w:fldChar w:fldCharType="begin"/>
        </w:r>
        <w:r w:rsidR="006C1754" w:rsidRPr="006C1754">
          <w:rPr>
            <w:noProof/>
            <w:webHidden/>
          </w:rPr>
          <w:instrText xml:space="preserve"> PAGEREF _Toc415833115 \h </w:instrText>
        </w:r>
        <w:r w:rsidRPr="006C1754">
          <w:rPr>
            <w:noProof/>
            <w:webHidden/>
          </w:rPr>
        </w:r>
        <w:r w:rsidRPr="006C1754">
          <w:rPr>
            <w:noProof/>
            <w:webHidden/>
          </w:rPr>
          <w:fldChar w:fldCharType="separate"/>
        </w:r>
        <w:r w:rsidR="006A5D16">
          <w:rPr>
            <w:noProof/>
            <w:webHidden/>
          </w:rPr>
          <w:t>6</w:t>
        </w:r>
        <w:r w:rsidRPr="006C1754">
          <w:rPr>
            <w:noProof/>
            <w:webHidden/>
          </w:rPr>
          <w:fldChar w:fldCharType="end"/>
        </w:r>
      </w:hyperlink>
    </w:p>
    <w:p w:rsidR="006C1754" w:rsidRPr="000C5522" w:rsidRDefault="006E2080" w:rsidP="00153F94">
      <w:pPr>
        <w:pStyle w:val="30"/>
        <w:rPr>
          <w:rFonts w:eastAsia="Times New Roman"/>
          <w:noProof/>
          <w:color w:val="auto"/>
          <w:kern w:val="0"/>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rPr>
          <w:tab/>
        </w:r>
        <w:r w:rsidRPr="006C1754">
          <w:rPr>
            <w:noProof/>
            <w:webHidden/>
          </w:rPr>
          <w:fldChar w:fldCharType="begin"/>
        </w:r>
        <w:r w:rsidR="006C1754" w:rsidRPr="006C1754">
          <w:rPr>
            <w:noProof/>
            <w:webHidden/>
          </w:rPr>
          <w:instrText xml:space="preserve"> PAGEREF _Toc415833116 \h </w:instrText>
        </w:r>
        <w:r w:rsidRPr="006C1754">
          <w:rPr>
            <w:noProof/>
            <w:webHidden/>
          </w:rPr>
        </w:r>
        <w:r w:rsidRPr="006C1754">
          <w:rPr>
            <w:noProof/>
            <w:webHidden/>
          </w:rPr>
          <w:fldChar w:fldCharType="separate"/>
        </w:r>
        <w:r w:rsidR="006A5D16">
          <w:rPr>
            <w:noProof/>
            <w:webHidden/>
          </w:rPr>
          <w:t>9</w:t>
        </w:r>
        <w:r w:rsidRPr="006C1754">
          <w:rPr>
            <w:noProof/>
            <w:webHidden/>
          </w:rPr>
          <w:fldChar w:fldCharType="end"/>
        </w:r>
      </w:hyperlink>
    </w:p>
    <w:p w:rsidR="006C1754" w:rsidRPr="000C5522" w:rsidRDefault="006E2080" w:rsidP="006A5D16">
      <w:pPr>
        <w:pStyle w:val="30"/>
        <w:jc w:val="left"/>
        <w:rPr>
          <w:rFonts w:eastAsia="Times New Roman"/>
          <w:noProof/>
          <w:color w:val="auto"/>
          <w:kern w:val="0"/>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rPr>
          <w:tab/>
        </w:r>
        <w:r w:rsidRPr="006C1754">
          <w:rPr>
            <w:noProof/>
            <w:webHidden/>
          </w:rPr>
          <w:fldChar w:fldCharType="begin"/>
        </w:r>
        <w:r w:rsidR="006C1754" w:rsidRPr="006C1754">
          <w:rPr>
            <w:noProof/>
            <w:webHidden/>
          </w:rPr>
          <w:instrText xml:space="preserve"> PAGEREF _Toc415833117 \h </w:instrText>
        </w:r>
        <w:r w:rsidRPr="006C1754">
          <w:rPr>
            <w:noProof/>
            <w:webHidden/>
          </w:rPr>
        </w:r>
        <w:r w:rsidRPr="006C1754">
          <w:rPr>
            <w:noProof/>
            <w:webHidden/>
          </w:rPr>
          <w:fldChar w:fldCharType="separate"/>
        </w:r>
        <w:r w:rsidR="006A5D16">
          <w:rPr>
            <w:noProof/>
            <w:webHidden/>
          </w:rPr>
          <w:t>12</w:t>
        </w:r>
        <w:r w:rsidRPr="006C1754">
          <w:rPr>
            <w:noProof/>
            <w:webHidden/>
          </w:rPr>
          <w:fldChar w:fldCharType="end"/>
        </w:r>
      </w:hyperlink>
    </w:p>
    <w:p w:rsidR="006C1754" w:rsidRPr="000C5522" w:rsidRDefault="006E2080" w:rsidP="006A5D16">
      <w:pPr>
        <w:pStyle w:val="23"/>
        <w:rPr>
          <w:rFonts w:eastAsia="Times New Roman" w:cs="Times New Roman"/>
          <w:noProof/>
          <w:color w:val="auto"/>
          <w:kern w:val="0"/>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rPr>
          <w:tab/>
        </w:r>
        <w:r w:rsidRPr="006C1754">
          <w:rPr>
            <w:noProof/>
            <w:webHidden/>
          </w:rPr>
          <w:fldChar w:fldCharType="begin"/>
        </w:r>
        <w:r w:rsidR="006C1754" w:rsidRPr="006C1754">
          <w:rPr>
            <w:noProof/>
            <w:webHidden/>
          </w:rPr>
          <w:instrText xml:space="preserve"> PAGEREF _Toc415833118 \h </w:instrText>
        </w:r>
        <w:r w:rsidRPr="006C1754">
          <w:rPr>
            <w:noProof/>
            <w:webHidden/>
          </w:rPr>
        </w:r>
        <w:r w:rsidRPr="006C1754">
          <w:rPr>
            <w:noProof/>
            <w:webHidden/>
          </w:rPr>
          <w:fldChar w:fldCharType="separate"/>
        </w:r>
        <w:r w:rsidR="006A5D16">
          <w:rPr>
            <w:noProof/>
            <w:webHidden/>
          </w:rPr>
          <w:t>15</w:t>
        </w:r>
        <w:r w:rsidRPr="006C1754">
          <w:rPr>
            <w:noProof/>
            <w:webHidden/>
          </w:rPr>
          <w:fldChar w:fldCharType="end"/>
        </w:r>
      </w:hyperlink>
    </w:p>
    <w:p w:rsidR="006C1754" w:rsidRPr="000C5522" w:rsidRDefault="006E2080" w:rsidP="00153F94">
      <w:pPr>
        <w:pStyle w:val="30"/>
        <w:rPr>
          <w:rFonts w:eastAsia="Times New Roman" w:cs="Times New Roman"/>
          <w:noProof/>
          <w:color w:val="auto"/>
          <w:kern w:val="0"/>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rPr>
          <w:tab/>
        </w:r>
        <w:r w:rsidRPr="006C1754">
          <w:rPr>
            <w:noProof/>
            <w:webHidden/>
          </w:rPr>
          <w:fldChar w:fldCharType="begin"/>
        </w:r>
        <w:r w:rsidR="006C1754" w:rsidRPr="006C1754">
          <w:rPr>
            <w:noProof/>
            <w:webHidden/>
          </w:rPr>
          <w:instrText xml:space="preserve"> PAGEREF _Toc415833119 \h </w:instrText>
        </w:r>
        <w:r w:rsidRPr="006C1754">
          <w:rPr>
            <w:noProof/>
            <w:webHidden/>
          </w:rPr>
        </w:r>
        <w:r w:rsidRPr="006C1754">
          <w:rPr>
            <w:noProof/>
            <w:webHidden/>
          </w:rPr>
          <w:fldChar w:fldCharType="separate"/>
        </w:r>
        <w:r w:rsidR="006A5D16">
          <w:rPr>
            <w:noProof/>
            <w:webHidden/>
          </w:rPr>
          <w:t>15</w:t>
        </w:r>
        <w:r w:rsidRPr="006C1754">
          <w:rPr>
            <w:noProof/>
            <w:webHidden/>
          </w:rPr>
          <w:fldChar w:fldCharType="end"/>
        </w:r>
      </w:hyperlink>
    </w:p>
    <w:p w:rsidR="006C1754" w:rsidRPr="000C5522" w:rsidRDefault="006E2080" w:rsidP="006A5D16">
      <w:pPr>
        <w:pStyle w:val="23"/>
        <w:rPr>
          <w:rFonts w:eastAsia="Times New Roman" w:cs="Times New Roman"/>
          <w:noProof/>
          <w:color w:val="auto"/>
          <w:kern w:val="0"/>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rPr>
          <w:tab/>
        </w:r>
        <w:r w:rsidRPr="006C1754">
          <w:rPr>
            <w:noProof/>
            <w:webHidden/>
          </w:rPr>
          <w:fldChar w:fldCharType="begin"/>
        </w:r>
        <w:r w:rsidR="006C1754" w:rsidRPr="006C1754">
          <w:rPr>
            <w:noProof/>
            <w:webHidden/>
          </w:rPr>
          <w:instrText xml:space="preserve"> PAGEREF _Toc415833120 \h </w:instrText>
        </w:r>
        <w:r w:rsidRPr="006C1754">
          <w:rPr>
            <w:noProof/>
            <w:webHidden/>
          </w:rPr>
        </w:r>
        <w:r w:rsidRPr="006C1754">
          <w:rPr>
            <w:noProof/>
            <w:webHidden/>
          </w:rPr>
          <w:fldChar w:fldCharType="separate"/>
        </w:r>
        <w:r w:rsidR="006A5D16">
          <w:rPr>
            <w:noProof/>
            <w:webHidden/>
          </w:rPr>
          <w:t>21</w:t>
        </w:r>
        <w:r w:rsidRPr="006C1754">
          <w:rPr>
            <w:noProof/>
            <w:webHidden/>
          </w:rPr>
          <w:fldChar w:fldCharType="end"/>
        </w:r>
      </w:hyperlink>
    </w:p>
    <w:p w:rsidR="006C1754" w:rsidRPr="000C5522" w:rsidRDefault="006E2080" w:rsidP="00153F94">
      <w:pPr>
        <w:pStyle w:val="30"/>
        <w:rPr>
          <w:rFonts w:eastAsia="Times New Roman" w:cs="Times New Roman"/>
          <w:noProof/>
          <w:color w:val="auto"/>
          <w:kern w:val="0"/>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rPr>
          <w:tab/>
        </w:r>
        <w:r w:rsidRPr="006C1754">
          <w:rPr>
            <w:noProof/>
            <w:webHidden/>
          </w:rPr>
          <w:fldChar w:fldCharType="begin"/>
        </w:r>
        <w:r w:rsidR="006C1754" w:rsidRPr="006C1754">
          <w:rPr>
            <w:noProof/>
            <w:webHidden/>
          </w:rPr>
          <w:instrText xml:space="preserve"> PAGEREF _Toc415833121 \h </w:instrText>
        </w:r>
        <w:r w:rsidRPr="006C1754">
          <w:rPr>
            <w:noProof/>
            <w:webHidden/>
          </w:rPr>
        </w:r>
        <w:r w:rsidRPr="006C1754">
          <w:rPr>
            <w:noProof/>
            <w:webHidden/>
          </w:rPr>
          <w:fldChar w:fldCharType="separate"/>
        </w:r>
        <w:r w:rsidR="006A5D16">
          <w:rPr>
            <w:noProof/>
            <w:webHidden/>
          </w:rPr>
          <w:t>21</w:t>
        </w:r>
        <w:r w:rsidRPr="006C1754">
          <w:rPr>
            <w:noProof/>
            <w:webHidden/>
          </w:rPr>
          <w:fldChar w:fldCharType="end"/>
        </w:r>
      </w:hyperlink>
    </w:p>
    <w:p w:rsidR="006C1754" w:rsidRPr="000C5522" w:rsidRDefault="006E2080" w:rsidP="006A5D16">
      <w:pPr>
        <w:pStyle w:val="30"/>
        <w:jc w:val="left"/>
        <w:rPr>
          <w:rFonts w:eastAsia="Times New Roman"/>
          <w:noProof/>
          <w:color w:val="auto"/>
          <w:kern w:val="0"/>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rPr>
          <w:tab/>
        </w:r>
        <w:r w:rsidRPr="006C1754">
          <w:rPr>
            <w:noProof/>
            <w:webHidden/>
          </w:rPr>
          <w:fldChar w:fldCharType="begin"/>
        </w:r>
        <w:r w:rsidR="006C1754" w:rsidRPr="006C1754">
          <w:rPr>
            <w:noProof/>
            <w:webHidden/>
          </w:rPr>
          <w:instrText xml:space="preserve"> PAGEREF _Toc415833122 \h </w:instrText>
        </w:r>
        <w:r w:rsidRPr="006C1754">
          <w:rPr>
            <w:noProof/>
            <w:webHidden/>
          </w:rPr>
        </w:r>
        <w:r w:rsidRPr="006C1754">
          <w:rPr>
            <w:noProof/>
            <w:webHidden/>
          </w:rPr>
          <w:fldChar w:fldCharType="separate"/>
        </w:r>
        <w:r w:rsidR="006A5D16">
          <w:rPr>
            <w:noProof/>
            <w:webHidden/>
          </w:rPr>
          <w:t>21</w:t>
        </w:r>
        <w:r w:rsidRPr="006C1754">
          <w:rPr>
            <w:noProof/>
            <w:webHidden/>
          </w:rPr>
          <w:fldChar w:fldCharType="end"/>
        </w:r>
      </w:hyperlink>
    </w:p>
    <w:p w:rsidR="0060631E" w:rsidRPr="00F63254" w:rsidRDefault="006E2080" w:rsidP="0060631E">
      <w:pPr>
        <w:suppressAutoHyphens w:val="0"/>
        <w:spacing w:before="240" w:after="240" w:line="240" w:lineRule="auto"/>
        <w:outlineLvl w:val="0"/>
        <w:rPr>
          <w:rFonts w:ascii="Times New Roman" w:hAnsi="Times New Roman" w:cs="Times New Roman"/>
          <w:sz w:val="28"/>
          <w:szCs w:val="28"/>
        </w:rPr>
      </w:pPr>
      <w:r w:rsidRPr="006C1754">
        <w:rPr>
          <w:rFonts w:ascii="Times New Roman" w:hAnsi="Times New Roman" w:cs="Times New Roman"/>
          <w:b/>
          <w:sz w:val="28"/>
          <w:szCs w:val="28"/>
        </w:rPr>
        <w:fldChar w:fldCharType="end"/>
      </w:r>
      <w:r w:rsidR="0060631E" w:rsidRPr="0060631E">
        <w:rPr>
          <w:rFonts w:ascii="Times New Roman" w:hAnsi="Times New Roman" w:cs="Times New Roman"/>
          <w:b/>
          <w:sz w:val="28"/>
          <w:szCs w:val="28"/>
        </w:rPr>
        <w:t xml:space="preserve">   </w:t>
      </w:r>
      <w:r w:rsidR="0060631E">
        <w:rPr>
          <w:rFonts w:ascii="Times New Roman" w:hAnsi="Times New Roman" w:cs="Times New Roman"/>
          <w:b/>
          <w:color w:val="auto"/>
          <w:sz w:val="28"/>
          <w:szCs w:val="28"/>
        </w:rPr>
        <w:t>3.</w:t>
      </w:r>
      <w:r w:rsidR="0060631E" w:rsidRPr="00F63254">
        <w:rPr>
          <w:rFonts w:ascii="Times New Roman" w:hAnsi="Times New Roman" w:cs="Times New Roman"/>
          <w:b/>
          <w:sz w:val="28"/>
          <w:szCs w:val="28"/>
        </w:rPr>
        <w:t xml:space="preserve"> Планируемые результаты освоения обучающимися с </w:t>
      </w:r>
      <w:r w:rsidR="0060631E">
        <w:rPr>
          <w:rFonts w:ascii="Times New Roman" w:hAnsi="Times New Roman" w:cs="Times New Roman"/>
          <w:b/>
          <w:sz w:val="28"/>
          <w:szCs w:val="28"/>
        </w:rPr>
        <w:t xml:space="preserve">задержкой </w:t>
      </w:r>
      <w:r w:rsidR="0060631E" w:rsidRPr="0060631E">
        <w:rPr>
          <w:rFonts w:ascii="Times New Roman" w:hAnsi="Times New Roman" w:cs="Times New Roman"/>
          <w:b/>
          <w:sz w:val="28"/>
          <w:szCs w:val="28"/>
        </w:rPr>
        <w:t xml:space="preserve">   </w:t>
      </w:r>
      <w:r w:rsidR="0060631E">
        <w:rPr>
          <w:rFonts w:ascii="Times New Roman" w:hAnsi="Times New Roman" w:cs="Times New Roman"/>
          <w:b/>
          <w:sz w:val="28"/>
          <w:szCs w:val="28"/>
        </w:rPr>
        <w:t>пс</w:t>
      </w:r>
      <w:r w:rsidR="0060631E">
        <w:rPr>
          <w:rFonts w:ascii="Times New Roman" w:hAnsi="Times New Roman" w:cs="Times New Roman"/>
          <w:b/>
          <w:sz w:val="28"/>
          <w:szCs w:val="28"/>
        </w:rPr>
        <w:t>и</w:t>
      </w:r>
      <w:r w:rsidR="0060631E">
        <w:rPr>
          <w:rFonts w:ascii="Times New Roman" w:hAnsi="Times New Roman" w:cs="Times New Roman"/>
          <w:b/>
          <w:sz w:val="28"/>
          <w:szCs w:val="28"/>
        </w:rPr>
        <w:t>хического развития адаптированной основной общеобразовательной пр</w:t>
      </w:r>
      <w:r w:rsidR="0060631E">
        <w:rPr>
          <w:rFonts w:ascii="Times New Roman" w:hAnsi="Times New Roman" w:cs="Times New Roman"/>
          <w:b/>
          <w:sz w:val="28"/>
          <w:szCs w:val="28"/>
        </w:rPr>
        <w:t>о</w:t>
      </w:r>
      <w:r w:rsidR="0060631E">
        <w:rPr>
          <w:rFonts w:ascii="Times New Roman" w:hAnsi="Times New Roman" w:cs="Times New Roman"/>
          <w:b/>
          <w:sz w:val="28"/>
          <w:szCs w:val="28"/>
        </w:rPr>
        <w:t>граммы начального общего образования</w:t>
      </w:r>
      <w:r w:rsidR="006A5D16">
        <w:rPr>
          <w:rFonts w:ascii="Times New Roman" w:hAnsi="Times New Roman" w:cs="Times New Roman"/>
          <w:b/>
          <w:sz w:val="28"/>
          <w:szCs w:val="28"/>
        </w:rPr>
        <w:t>…………………………………….27</w:t>
      </w:r>
    </w:p>
    <w:p w:rsidR="00385E5A" w:rsidRPr="003737F1"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C26839">
      <w:pPr>
        <w:spacing w:before="240" w:after="240" w:line="240" w:lineRule="auto"/>
        <w:outlineLvl w:val="0"/>
        <w:rPr>
          <w:rFonts w:ascii="Times New Roman" w:hAnsi="Times New Roman" w:cs="Times New Roman"/>
          <w:b/>
          <w:sz w:val="28"/>
          <w:szCs w:val="28"/>
        </w:rPr>
      </w:pPr>
    </w:p>
    <w:p w:rsidR="00EB3FAF" w:rsidRDefault="00EB3FAF" w:rsidP="00C26839">
      <w:pPr>
        <w:spacing w:before="240" w:after="240" w:line="240" w:lineRule="auto"/>
        <w:outlineLvl w:val="0"/>
        <w:rPr>
          <w:rFonts w:ascii="Times New Roman" w:hAnsi="Times New Roman" w:cs="Times New Roman"/>
          <w:b/>
          <w:sz w:val="28"/>
          <w:szCs w:val="28"/>
        </w:rPr>
      </w:pPr>
    </w:p>
    <w:p w:rsidR="00EB3FAF" w:rsidRDefault="00EB3FAF" w:rsidP="00C26839">
      <w:pPr>
        <w:spacing w:before="240" w:after="240" w:line="240" w:lineRule="auto"/>
        <w:outlineLvl w:val="0"/>
        <w:rPr>
          <w:rFonts w:ascii="Times New Roman" w:hAnsi="Times New Roman" w:cs="Times New Roman"/>
          <w:b/>
          <w:sz w:val="28"/>
          <w:szCs w:val="28"/>
        </w:rPr>
      </w:pPr>
    </w:p>
    <w:p w:rsidR="00295D09" w:rsidRPr="00F63254" w:rsidRDefault="006C64DA" w:rsidP="006415A2">
      <w:pPr>
        <w:spacing w:after="0" w:line="240" w:lineRule="auto"/>
        <w:jc w:val="center"/>
        <w:outlineLvl w:val="0"/>
        <w:rPr>
          <w:rFonts w:ascii="Times New Roman" w:hAnsi="Times New Roman" w:cs="Times New Roman"/>
          <w:b/>
          <w:sz w:val="28"/>
          <w:szCs w:val="28"/>
        </w:rPr>
      </w:pPr>
      <w:bookmarkStart w:id="1" w:name="_Toc415833112"/>
      <w:r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Pr="006A5D16" w:rsidRDefault="001F6895" w:rsidP="006415A2">
      <w:pPr>
        <w:spacing w:after="0" w:line="240" w:lineRule="auto"/>
        <w:ind w:firstLine="709"/>
        <w:jc w:val="both"/>
        <w:rPr>
          <w:rFonts w:ascii="Times New Roman" w:hAnsi="Times New Roman" w:cs="Times New Roman"/>
          <w:sz w:val="24"/>
          <w:szCs w:val="24"/>
        </w:rPr>
      </w:pPr>
      <w:r w:rsidRPr="006A5D16">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1019C4" w:rsidRPr="006A5D16" w:rsidRDefault="001019C4" w:rsidP="006415A2">
      <w:pPr>
        <w:pStyle w:val="afc"/>
        <w:spacing w:line="240" w:lineRule="auto"/>
        <w:ind w:firstLine="709"/>
        <w:rPr>
          <w:caps w:val="0"/>
          <w:sz w:val="24"/>
          <w:szCs w:val="24"/>
        </w:rPr>
      </w:pPr>
      <w:r w:rsidRPr="006A5D16">
        <w:rPr>
          <w:sz w:val="24"/>
          <w:szCs w:val="24"/>
        </w:rPr>
        <w:t>А</w:t>
      </w:r>
      <w:r w:rsidRPr="006A5D16">
        <w:rPr>
          <w:caps w:val="0"/>
          <w:sz w:val="24"/>
          <w:szCs w:val="24"/>
        </w:rPr>
        <w:t xml:space="preserve">даптированная </w:t>
      </w:r>
      <w:r w:rsidRPr="006A5D16">
        <w:rPr>
          <w:caps w:val="0"/>
          <w:color w:val="auto"/>
          <w:sz w:val="24"/>
          <w:szCs w:val="24"/>
        </w:rPr>
        <w:t>основная общеобразовательная</w:t>
      </w:r>
      <w:r w:rsidRPr="006A5D16">
        <w:rPr>
          <w:caps w:val="0"/>
          <w:sz w:val="24"/>
          <w:szCs w:val="24"/>
        </w:rPr>
        <w:t xml:space="preserve"> программа началь</w:t>
      </w:r>
      <w:r w:rsidR="00C26839" w:rsidRPr="006A5D16">
        <w:rPr>
          <w:caps w:val="0"/>
          <w:sz w:val="24"/>
          <w:szCs w:val="24"/>
        </w:rPr>
        <w:t>ного общего обр</w:t>
      </w:r>
      <w:r w:rsidR="00C26839" w:rsidRPr="006A5D16">
        <w:rPr>
          <w:caps w:val="0"/>
          <w:sz w:val="24"/>
          <w:szCs w:val="24"/>
        </w:rPr>
        <w:t>а</w:t>
      </w:r>
      <w:r w:rsidR="00C26839" w:rsidRPr="006A5D16">
        <w:rPr>
          <w:caps w:val="0"/>
          <w:sz w:val="24"/>
          <w:szCs w:val="24"/>
        </w:rPr>
        <w:t>зования обучающегося</w:t>
      </w:r>
      <w:r w:rsidRPr="006A5D16">
        <w:rPr>
          <w:caps w:val="0"/>
          <w:sz w:val="24"/>
          <w:szCs w:val="24"/>
        </w:rPr>
        <w:t xml:space="preserve"> с задержкой психического развития </w:t>
      </w:r>
      <w:r w:rsidR="00B434AB" w:rsidRPr="006A5D16">
        <w:rPr>
          <w:caps w:val="0"/>
          <w:sz w:val="24"/>
          <w:szCs w:val="24"/>
        </w:rPr>
        <w:t>(</w:t>
      </w:r>
      <w:r w:rsidR="00B434AB" w:rsidRPr="006A5D16">
        <w:rPr>
          <w:caps w:val="0"/>
          <w:color w:val="auto"/>
          <w:sz w:val="24"/>
          <w:szCs w:val="24"/>
        </w:rPr>
        <w:t xml:space="preserve">далее </w:t>
      </w:r>
      <w:r w:rsidR="00B434AB" w:rsidRPr="006A5D16">
        <w:rPr>
          <w:sz w:val="24"/>
          <w:szCs w:val="24"/>
        </w:rPr>
        <w:t>–</w:t>
      </w:r>
      <w:r w:rsidR="00B434AB" w:rsidRPr="006A5D16">
        <w:rPr>
          <w:color w:val="auto"/>
          <w:sz w:val="24"/>
          <w:szCs w:val="24"/>
        </w:rPr>
        <w:t xml:space="preserve"> </w:t>
      </w:r>
      <w:r w:rsidR="00B434AB" w:rsidRPr="006A5D16">
        <w:rPr>
          <w:caps w:val="0"/>
          <w:color w:val="auto"/>
          <w:sz w:val="24"/>
          <w:szCs w:val="24"/>
        </w:rPr>
        <w:t>АООП НОО обучающ</w:t>
      </w:r>
      <w:r w:rsidR="00C26839" w:rsidRPr="006A5D16">
        <w:rPr>
          <w:caps w:val="0"/>
          <w:color w:val="auto"/>
          <w:sz w:val="24"/>
          <w:szCs w:val="24"/>
        </w:rPr>
        <w:t>е</w:t>
      </w:r>
      <w:r w:rsidR="00C26839" w:rsidRPr="006A5D16">
        <w:rPr>
          <w:caps w:val="0"/>
          <w:color w:val="auto"/>
          <w:sz w:val="24"/>
          <w:szCs w:val="24"/>
        </w:rPr>
        <w:t>гося</w:t>
      </w:r>
      <w:r w:rsidR="00B434AB" w:rsidRPr="006A5D16">
        <w:rPr>
          <w:caps w:val="0"/>
          <w:color w:val="auto"/>
          <w:sz w:val="24"/>
          <w:szCs w:val="24"/>
        </w:rPr>
        <w:t xml:space="preserve"> с </w:t>
      </w:r>
      <w:r w:rsidRPr="006A5D16">
        <w:rPr>
          <w:caps w:val="0"/>
          <w:sz w:val="24"/>
          <w:szCs w:val="24"/>
        </w:rPr>
        <w:t xml:space="preserve">ЗПР) </w:t>
      </w:r>
      <w:r w:rsidRPr="006A5D16">
        <w:rPr>
          <w:sz w:val="24"/>
          <w:szCs w:val="24"/>
        </w:rPr>
        <w:t xml:space="preserve">– </w:t>
      </w:r>
      <w:r w:rsidRPr="006A5D16">
        <w:rPr>
          <w:caps w:val="0"/>
          <w:sz w:val="24"/>
          <w:szCs w:val="24"/>
        </w:rPr>
        <w:t>это образовательная программа, адаптированная для обучения данной катег</w:t>
      </w:r>
      <w:r w:rsidRPr="006A5D16">
        <w:rPr>
          <w:caps w:val="0"/>
          <w:sz w:val="24"/>
          <w:szCs w:val="24"/>
        </w:rPr>
        <w:t>о</w:t>
      </w:r>
      <w:r w:rsidRPr="006A5D16">
        <w:rPr>
          <w:caps w:val="0"/>
          <w:sz w:val="24"/>
          <w:szCs w:val="24"/>
        </w:rPr>
        <w:t>рии обучающихся</w:t>
      </w:r>
      <w:r w:rsidRPr="006A5D16">
        <w:rPr>
          <w:sz w:val="24"/>
          <w:szCs w:val="24"/>
        </w:rPr>
        <w:t xml:space="preserve"> </w:t>
      </w:r>
      <w:r w:rsidRPr="006A5D16">
        <w:rPr>
          <w:caps w:val="0"/>
          <w:sz w:val="24"/>
          <w:szCs w:val="24"/>
        </w:rPr>
        <w:t>с учетом особенностей их психофизического развития, индивидуальных возможностей</w:t>
      </w:r>
      <w:r w:rsidRPr="006A5D16">
        <w:rPr>
          <w:sz w:val="24"/>
          <w:szCs w:val="24"/>
        </w:rPr>
        <w:t>,</w:t>
      </w:r>
      <w:r w:rsidRPr="006A5D16">
        <w:rPr>
          <w:caps w:val="0"/>
          <w:sz w:val="24"/>
          <w:szCs w:val="24"/>
        </w:rPr>
        <w:t xml:space="preserve"> обеспечивающая коррекцию нарушений развития и социальную адаптацию</w:t>
      </w:r>
      <w:r w:rsidRPr="006A5D16">
        <w:rPr>
          <w:sz w:val="24"/>
          <w:szCs w:val="24"/>
        </w:rPr>
        <w:t>.</w:t>
      </w:r>
    </w:p>
    <w:p w:rsidR="001B53C7" w:rsidRPr="006A5D16" w:rsidRDefault="001019C4" w:rsidP="006415A2">
      <w:pPr>
        <w:pStyle w:val="afc"/>
        <w:spacing w:line="240" w:lineRule="auto"/>
        <w:ind w:firstLine="709"/>
        <w:rPr>
          <w:caps w:val="0"/>
          <w:color w:val="auto"/>
          <w:sz w:val="24"/>
          <w:szCs w:val="24"/>
        </w:rPr>
      </w:pPr>
      <w:r w:rsidRPr="006A5D16">
        <w:rPr>
          <w:caps w:val="0"/>
          <w:color w:val="auto"/>
          <w:sz w:val="24"/>
          <w:szCs w:val="24"/>
        </w:rPr>
        <w:t xml:space="preserve">Примерная адаптированная основная общеобразовательная программа начального общего образования обучающихся с ЗПР </w:t>
      </w:r>
      <w:r w:rsidR="00B434AB" w:rsidRPr="006A5D16">
        <w:rPr>
          <w:caps w:val="0"/>
          <w:color w:val="auto"/>
          <w:sz w:val="24"/>
          <w:szCs w:val="24"/>
        </w:rPr>
        <w:t xml:space="preserve">(далее </w:t>
      </w:r>
      <w:r w:rsidR="00B434AB" w:rsidRPr="006A5D16">
        <w:rPr>
          <w:sz w:val="24"/>
          <w:szCs w:val="24"/>
        </w:rPr>
        <w:t>–</w:t>
      </w:r>
      <w:r w:rsidR="00B434AB" w:rsidRPr="006A5D16">
        <w:rPr>
          <w:color w:val="auto"/>
          <w:sz w:val="24"/>
          <w:szCs w:val="24"/>
        </w:rPr>
        <w:t xml:space="preserve"> П</w:t>
      </w:r>
      <w:r w:rsidR="00B434AB" w:rsidRPr="006A5D16">
        <w:rPr>
          <w:caps w:val="0"/>
          <w:color w:val="auto"/>
          <w:sz w:val="24"/>
          <w:szCs w:val="24"/>
        </w:rPr>
        <w:t>р</w:t>
      </w:r>
      <w:r w:rsidR="00B434AB" w:rsidRPr="006A5D16">
        <w:rPr>
          <w:color w:val="auto"/>
          <w:sz w:val="24"/>
          <w:szCs w:val="24"/>
        </w:rPr>
        <w:t xml:space="preserve">АООП НОО </w:t>
      </w:r>
      <w:r w:rsidR="00B434AB" w:rsidRPr="006A5D16">
        <w:rPr>
          <w:caps w:val="0"/>
          <w:color w:val="auto"/>
          <w:sz w:val="24"/>
          <w:szCs w:val="24"/>
        </w:rPr>
        <w:t>обучающихся с</w:t>
      </w:r>
      <w:r w:rsidR="00B434AB" w:rsidRPr="006A5D16">
        <w:rPr>
          <w:color w:val="auto"/>
          <w:sz w:val="24"/>
          <w:szCs w:val="24"/>
        </w:rPr>
        <w:t xml:space="preserve"> ЗПР</w:t>
      </w:r>
      <w:r w:rsidR="00B434AB" w:rsidRPr="006A5D16">
        <w:rPr>
          <w:caps w:val="0"/>
          <w:color w:val="auto"/>
          <w:sz w:val="24"/>
          <w:szCs w:val="24"/>
        </w:rPr>
        <w:t xml:space="preserve">) </w:t>
      </w:r>
      <w:r w:rsidRPr="006A5D16">
        <w:rPr>
          <w:caps w:val="0"/>
          <w:color w:val="auto"/>
          <w:sz w:val="24"/>
          <w:szCs w:val="24"/>
        </w:rPr>
        <w:t>разр</w:t>
      </w:r>
      <w:r w:rsidRPr="006A5D16">
        <w:rPr>
          <w:caps w:val="0"/>
          <w:color w:val="auto"/>
          <w:sz w:val="24"/>
          <w:szCs w:val="24"/>
        </w:rPr>
        <w:t>а</w:t>
      </w:r>
      <w:r w:rsidRPr="006A5D16">
        <w:rPr>
          <w:caps w:val="0"/>
          <w:color w:val="auto"/>
          <w:sz w:val="24"/>
          <w:szCs w:val="24"/>
        </w:rPr>
        <w:t>ботана в соответствии с требованиями федерального государственного образовательного стандарта начального</w:t>
      </w:r>
      <w:r w:rsidR="00C26839" w:rsidRPr="006A5D16">
        <w:rPr>
          <w:caps w:val="0"/>
          <w:color w:val="auto"/>
          <w:sz w:val="24"/>
          <w:szCs w:val="24"/>
        </w:rPr>
        <w:t xml:space="preserve"> общего образования обучающегося </w:t>
      </w:r>
      <w:r w:rsidRPr="006A5D16">
        <w:rPr>
          <w:caps w:val="0"/>
          <w:color w:val="auto"/>
          <w:sz w:val="24"/>
          <w:szCs w:val="24"/>
        </w:rPr>
        <w:t xml:space="preserve">с ограниченными возможностями здоровья (далее — </w:t>
      </w:r>
      <w:r w:rsidR="00B434AB" w:rsidRPr="006A5D16">
        <w:rPr>
          <w:sz w:val="24"/>
          <w:szCs w:val="24"/>
        </w:rPr>
        <w:t xml:space="preserve">ФГОС НОО </w:t>
      </w:r>
      <w:r w:rsidR="00B434AB" w:rsidRPr="006A5D16">
        <w:rPr>
          <w:caps w:val="0"/>
          <w:sz w:val="24"/>
          <w:szCs w:val="24"/>
        </w:rPr>
        <w:t>обучающихся с</w:t>
      </w:r>
      <w:r w:rsidR="00B434AB" w:rsidRPr="006A5D16">
        <w:rPr>
          <w:sz w:val="24"/>
          <w:szCs w:val="24"/>
        </w:rPr>
        <w:t xml:space="preserve"> ОВЗ</w:t>
      </w:r>
      <w:r w:rsidRPr="006A5D16">
        <w:rPr>
          <w:caps w:val="0"/>
          <w:color w:val="auto"/>
          <w:sz w:val="24"/>
          <w:szCs w:val="24"/>
        </w:rPr>
        <w:t>)</w:t>
      </w:r>
      <w:r w:rsidR="001B53C7" w:rsidRPr="006A5D16">
        <w:rPr>
          <w:caps w:val="0"/>
          <w:color w:val="auto"/>
          <w:sz w:val="24"/>
          <w:szCs w:val="24"/>
        </w:rPr>
        <w:t>,</w:t>
      </w:r>
      <w:r w:rsidRPr="006A5D16">
        <w:rPr>
          <w:caps w:val="0"/>
          <w:color w:val="auto"/>
          <w:sz w:val="24"/>
          <w:szCs w:val="24"/>
        </w:rPr>
        <w:t xml:space="preserve"> </w:t>
      </w:r>
      <w:r w:rsidR="001B53C7" w:rsidRPr="006A5D16">
        <w:rPr>
          <w:caps w:val="0"/>
          <w:sz w:val="24"/>
          <w:szCs w:val="24"/>
        </w:rPr>
        <w:t>предъявляемыми к структуре, услов</w:t>
      </w:r>
      <w:r w:rsidR="001B53C7" w:rsidRPr="006A5D16">
        <w:rPr>
          <w:caps w:val="0"/>
          <w:sz w:val="24"/>
          <w:szCs w:val="24"/>
        </w:rPr>
        <w:t>и</w:t>
      </w:r>
      <w:r w:rsidR="001B53C7" w:rsidRPr="006A5D16">
        <w:rPr>
          <w:caps w:val="0"/>
          <w:sz w:val="24"/>
          <w:szCs w:val="24"/>
        </w:rPr>
        <w:t xml:space="preserve">ям реализации и планируемым результатам освоения </w:t>
      </w:r>
      <w:r w:rsidR="001B53C7" w:rsidRPr="006A5D16">
        <w:rPr>
          <w:sz w:val="24"/>
          <w:szCs w:val="24"/>
        </w:rPr>
        <w:t xml:space="preserve">АООП НОО </w:t>
      </w:r>
      <w:r w:rsidR="001B53C7" w:rsidRPr="006A5D16">
        <w:rPr>
          <w:caps w:val="0"/>
          <w:color w:val="auto"/>
          <w:sz w:val="24"/>
          <w:szCs w:val="24"/>
        </w:rPr>
        <w:t>обучающихся с</w:t>
      </w:r>
      <w:r w:rsidR="001B53C7" w:rsidRPr="006A5D16">
        <w:rPr>
          <w:color w:val="auto"/>
          <w:sz w:val="24"/>
          <w:szCs w:val="24"/>
        </w:rPr>
        <w:t xml:space="preserve"> ЗПР</w:t>
      </w:r>
      <w:r w:rsidR="00CE70D5" w:rsidRPr="006A5D16">
        <w:rPr>
          <w:color w:val="auto"/>
          <w:sz w:val="24"/>
          <w:szCs w:val="24"/>
        </w:rPr>
        <w:t>.</w:t>
      </w:r>
    </w:p>
    <w:p w:rsidR="001F6895" w:rsidRPr="006A5D16" w:rsidRDefault="001F6895" w:rsidP="006415A2">
      <w:pPr>
        <w:tabs>
          <w:tab w:val="left" w:pos="0"/>
          <w:tab w:val="right" w:leader="dot" w:pos="9639"/>
        </w:tabs>
        <w:spacing w:after="0" w:line="240" w:lineRule="auto"/>
        <w:ind w:firstLine="720"/>
        <w:jc w:val="both"/>
        <w:rPr>
          <w:rFonts w:ascii="Times New Roman" w:hAnsi="Times New Roman" w:cs="Times New Roman"/>
          <w:sz w:val="24"/>
          <w:szCs w:val="24"/>
        </w:rPr>
      </w:pPr>
      <w:r w:rsidRPr="006A5D16">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Структура АООП НОО обучающ</w:t>
      </w:r>
      <w:r w:rsidR="00026EC7" w:rsidRPr="006A5D16">
        <w:rPr>
          <w:caps w:val="0"/>
          <w:color w:val="auto"/>
          <w:sz w:val="24"/>
          <w:szCs w:val="24"/>
        </w:rPr>
        <w:t xml:space="preserve">егося </w:t>
      </w:r>
      <w:r w:rsidRPr="006A5D16">
        <w:rPr>
          <w:caps w:val="0"/>
          <w:color w:val="auto"/>
          <w:sz w:val="24"/>
          <w:szCs w:val="24"/>
        </w:rPr>
        <w:t xml:space="preserve"> с ЗПР </w:t>
      </w:r>
      <w:r w:rsidR="00D02152" w:rsidRPr="006A5D16">
        <w:rPr>
          <w:caps w:val="0"/>
          <w:color w:val="auto"/>
          <w:sz w:val="24"/>
          <w:szCs w:val="24"/>
        </w:rPr>
        <w:t>включает целевой, содержательный и организационный разделы</w:t>
      </w:r>
      <w:r w:rsidRPr="006A5D16">
        <w:rPr>
          <w:caps w:val="0"/>
          <w:color w:val="auto"/>
          <w:sz w:val="24"/>
          <w:szCs w:val="24"/>
        </w:rPr>
        <w:t>.</w:t>
      </w:r>
    </w:p>
    <w:p w:rsidR="001C1BFF" w:rsidRPr="006A5D16" w:rsidRDefault="001C1BFF" w:rsidP="006415A2">
      <w:pPr>
        <w:pStyle w:val="ad"/>
        <w:spacing w:after="0" w:line="240" w:lineRule="auto"/>
        <w:ind w:firstLine="709"/>
        <w:jc w:val="both"/>
        <w:rPr>
          <w:rStyle w:val="afd"/>
          <w:rFonts w:ascii="Times New Roman" w:hAnsi="Times New Roman"/>
          <w:caps w:val="0"/>
          <w:color w:val="auto"/>
          <w:sz w:val="24"/>
          <w:szCs w:val="24"/>
        </w:rPr>
      </w:pPr>
      <w:r w:rsidRPr="006A5D16">
        <w:rPr>
          <w:rFonts w:ascii="Times New Roman" w:hAnsi="Times New Roman"/>
          <w:color w:val="auto"/>
          <w:sz w:val="24"/>
          <w:szCs w:val="24"/>
        </w:rPr>
        <w:t xml:space="preserve">Целевой </w:t>
      </w:r>
      <w:r w:rsidRPr="006A5D16">
        <w:rPr>
          <w:rStyle w:val="afd"/>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6A5D16">
        <w:rPr>
          <w:rStyle w:val="afd"/>
          <w:rFonts w:ascii="Times New Roman" w:hAnsi="Times New Roman"/>
          <w:caps w:val="0"/>
          <w:color w:val="auto"/>
          <w:sz w:val="24"/>
          <w:szCs w:val="24"/>
        </w:rPr>
        <w:t xml:space="preserve"> обучающ</w:t>
      </w:r>
      <w:r w:rsidR="00026EC7" w:rsidRPr="006A5D16">
        <w:rPr>
          <w:rStyle w:val="afd"/>
          <w:rFonts w:ascii="Times New Roman" w:hAnsi="Times New Roman"/>
          <w:caps w:val="0"/>
          <w:color w:val="auto"/>
          <w:sz w:val="24"/>
          <w:szCs w:val="24"/>
        </w:rPr>
        <w:t>егося</w:t>
      </w:r>
      <w:r w:rsidR="00A74E5A" w:rsidRPr="006A5D16">
        <w:rPr>
          <w:rStyle w:val="afd"/>
          <w:rFonts w:ascii="Times New Roman" w:hAnsi="Times New Roman"/>
          <w:caps w:val="0"/>
          <w:color w:val="auto"/>
          <w:sz w:val="24"/>
          <w:szCs w:val="24"/>
        </w:rPr>
        <w:t xml:space="preserve"> с ЗПР </w:t>
      </w:r>
      <w:r w:rsidR="00A74E5A" w:rsidRPr="006A5D16">
        <w:rPr>
          <w:rFonts w:ascii="Times New Roman" w:hAnsi="Times New Roman"/>
          <w:sz w:val="24"/>
          <w:szCs w:val="24"/>
          <w:lang w:eastAsia="ru-RU"/>
        </w:rPr>
        <w:t>образовательной организацией</w:t>
      </w:r>
      <w:r w:rsidRPr="006A5D16">
        <w:rPr>
          <w:rStyle w:val="afd"/>
          <w:rFonts w:ascii="Times New Roman" w:hAnsi="Times New Roman"/>
          <w:caps w:val="0"/>
          <w:color w:val="auto"/>
          <w:sz w:val="24"/>
          <w:szCs w:val="24"/>
        </w:rPr>
        <w:t>, а также способы определения достижения этих целей и результатов.</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Целевой раздел включает:</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пояснительную записку;</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планируемые результаты освоения обучающ</w:t>
      </w:r>
      <w:r w:rsidR="00026EC7" w:rsidRPr="006A5D16">
        <w:rPr>
          <w:caps w:val="0"/>
          <w:color w:val="auto"/>
          <w:sz w:val="24"/>
          <w:szCs w:val="24"/>
        </w:rPr>
        <w:t>егося</w:t>
      </w:r>
      <w:r w:rsidRPr="006A5D16">
        <w:rPr>
          <w:caps w:val="0"/>
          <w:color w:val="auto"/>
          <w:sz w:val="24"/>
          <w:szCs w:val="24"/>
        </w:rPr>
        <w:t xml:space="preserve"> с ЗПР АООП НОО;</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систему оценки достижения планируемых результатов освоения</w:t>
      </w:r>
      <w:r w:rsidRPr="006A5D16">
        <w:rPr>
          <w:color w:val="auto"/>
          <w:sz w:val="24"/>
          <w:szCs w:val="24"/>
        </w:rPr>
        <w:t xml:space="preserve"> </w:t>
      </w:r>
      <w:r w:rsidRPr="006A5D16">
        <w:rPr>
          <w:caps w:val="0"/>
          <w:color w:val="auto"/>
          <w:sz w:val="24"/>
          <w:szCs w:val="24"/>
        </w:rPr>
        <w:t>АООП НОО.</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Содержательный раздел определяет общее содержание начального общего образов</w:t>
      </w:r>
      <w:r w:rsidRPr="006A5D16">
        <w:rPr>
          <w:caps w:val="0"/>
          <w:color w:val="auto"/>
          <w:sz w:val="24"/>
          <w:szCs w:val="24"/>
        </w:rPr>
        <w:t>а</w:t>
      </w:r>
      <w:r w:rsidRPr="006A5D16">
        <w:rPr>
          <w:caps w:val="0"/>
          <w:color w:val="auto"/>
          <w:sz w:val="24"/>
          <w:szCs w:val="24"/>
        </w:rPr>
        <w:t>ния и включает следующие программы, ориентированные на достижение личностных, мет</w:t>
      </w:r>
      <w:r w:rsidRPr="006A5D16">
        <w:rPr>
          <w:caps w:val="0"/>
          <w:color w:val="auto"/>
          <w:sz w:val="24"/>
          <w:szCs w:val="24"/>
        </w:rPr>
        <w:t>а</w:t>
      </w:r>
      <w:r w:rsidRPr="006A5D16">
        <w:rPr>
          <w:caps w:val="0"/>
          <w:color w:val="auto"/>
          <w:sz w:val="24"/>
          <w:szCs w:val="24"/>
        </w:rPr>
        <w:t xml:space="preserve">предметных </w:t>
      </w:r>
      <w:r w:rsidR="0025305C" w:rsidRPr="006A5D16">
        <w:rPr>
          <w:caps w:val="0"/>
          <w:color w:val="auto"/>
          <w:sz w:val="24"/>
          <w:szCs w:val="24"/>
        </w:rPr>
        <w:t xml:space="preserve">и предметных </w:t>
      </w:r>
      <w:r w:rsidRPr="006A5D16">
        <w:rPr>
          <w:caps w:val="0"/>
          <w:color w:val="auto"/>
          <w:sz w:val="24"/>
          <w:szCs w:val="24"/>
        </w:rPr>
        <w:t>результатов</w:t>
      </w:r>
      <w:r w:rsidRPr="006A5D16">
        <w:rPr>
          <w:color w:val="auto"/>
          <w:sz w:val="24"/>
          <w:szCs w:val="24"/>
        </w:rPr>
        <w:t>:</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программу формирования универсальных учебных действий у обучающихся с ЗПР</w:t>
      </w:r>
      <w:r w:rsidRPr="006A5D16">
        <w:rPr>
          <w:color w:val="auto"/>
          <w:sz w:val="24"/>
          <w:szCs w:val="24"/>
        </w:rPr>
        <w:t>;</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программы отдельных учебных предметов, курсов коррекционно-развивающей о</w:t>
      </w:r>
      <w:r w:rsidRPr="006A5D16">
        <w:rPr>
          <w:caps w:val="0"/>
          <w:color w:val="auto"/>
          <w:sz w:val="24"/>
          <w:szCs w:val="24"/>
        </w:rPr>
        <w:t>б</w:t>
      </w:r>
      <w:r w:rsidRPr="006A5D16">
        <w:rPr>
          <w:caps w:val="0"/>
          <w:color w:val="auto"/>
          <w:sz w:val="24"/>
          <w:szCs w:val="24"/>
        </w:rPr>
        <w:t>ласти;</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программу духовно-нравственного развития, воспитания обучающихся с ЗПР;</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программу формирования экологической культуры здорового и безопасного образа жизни;</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программу коррекционной работы;</w:t>
      </w:r>
    </w:p>
    <w:p w:rsidR="001C1BFF" w:rsidRPr="006A5D16" w:rsidRDefault="001C1BFF" w:rsidP="006415A2">
      <w:pPr>
        <w:spacing w:after="0" w:line="240" w:lineRule="auto"/>
        <w:ind w:firstLine="709"/>
        <w:jc w:val="both"/>
        <w:rPr>
          <w:rFonts w:ascii="Times New Roman" w:hAnsi="Times New Roman" w:cs="Times New Roman"/>
          <w:color w:val="auto"/>
          <w:sz w:val="24"/>
          <w:szCs w:val="24"/>
        </w:rPr>
      </w:pPr>
      <w:r w:rsidRPr="006A5D16">
        <w:rPr>
          <w:rFonts w:ascii="Times New Roman" w:hAnsi="Times New Roman" w:cs="Times New Roman"/>
          <w:caps/>
          <w:color w:val="auto"/>
          <w:sz w:val="24"/>
          <w:szCs w:val="24"/>
        </w:rPr>
        <w:t>• </w:t>
      </w:r>
      <w:r w:rsidRPr="006A5D16">
        <w:rPr>
          <w:rFonts w:ascii="Times New Roman" w:hAnsi="Times New Roman" w:cs="Times New Roman"/>
          <w:color w:val="auto"/>
          <w:sz w:val="24"/>
          <w:szCs w:val="24"/>
        </w:rPr>
        <w:t>программу внеурочной деятельности.</w:t>
      </w:r>
    </w:p>
    <w:p w:rsidR="001C1BFF" w:rsidRPr="006A5D16" w:rsidRDefault="001C1BFF" w:rsidP="006415A2">
      <w:pPr>
        <w:pStyle w:val="ad"/>
        <w:spacing w:after="0" w:line="240" w:lineRule="auto"/>
        <w:ind w:firstLine="709"/>
        <w:jc w:val="both"/>
        <w:rPr>
          <w:rStyle w:val="afd"/>
          <w:rFonts w:ascii="Times New Roman" w:hAnsi="Times New Roman"/>
          <w:caps w:val="0"/>
          <w:color w:val="auto"/>
          <w:sz w:val="24"/>
          <w:szCs w:val="24"/>
        </w:rPr>
      </w:pPr>
      <w:r w:rsidRPr="006A5D16">
        <w:rPr>
          <w:rFonts w:ascii="Times New Roman" w:hAnsi="Times New Roman"/>
          <w:color w:val="auto"/>
          <w:sz w:val="24"/>
          <w:szCs w:val="24"/>
        </w:rPr>
        <w:t xml:space="preserve">Организационный </w:t>
      </w:r>
      <w:r w:rsidRPr="006A5D16">
        <w:rPr>
          <w:rStyle w:val="afd"/>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Организационный раздел включает:</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учебный план начального общего образования;</w:t>
      </w:r>
    </w:p>
    <w:p w:rsidR="001C1BFF" w:rsidRPr="006A5D16" w:rsidRDefault="001C1BFF" w:rsidP="006415A2">
      <w:pPr>
        <w:pStyle w:val="afc"/>
        <w:spacing w:line="240" w:lineRule="auto"/>
        <w:ind w:firstLine="709"/>
        <w:rPr>
          <w:color w:val="auto"/>
          <w:sz w:val="24"/>
          <w:szCs w:val="24"/>
        </w:rPr>
      </w:pPr>
      <w:r w:rsidRPr="006A5D16">
        <w:rPr>
          <w:caps w:val="0"/>
          <w:color w:val="auto"/>
          <w:sz w:val="24"/>
          <w:szCs w:val="24"/>
        </w:rPr>
        <w:t>• систему специальных условий реализации АООП НОО в соответствии с требов</w:t>
      </w:r>
      <w:r w:rsidRPr="006A5D16">
        <w:rPr>
          <w:caps w:val="0"/>
          <w:color w:val="auto"/>
          <w:sz w:val="24"/>
          <w:szCs w:val="24"/>
        </w:rPr>
        <w:t>а</w:t>
      </w:r>
      <w:r w:rsidRPr="006A5D16">
        <w:rPr>
          <w:caps w:val="0"/>
          <w:color w:val="auto"/>
          <w:sz w:val="24"/>
          <w:szCs w:val="24"/>
        </w:rPr>
        <w:t>ниями Стандарта.</w:t>
      </w:r>
    </w:p>
    <w:p w:rsidR="00ED4BF4" w:rsidRPr="006A5D16" w:rsidRDefault="00ED4BF4" w:rsidP="006415A2">
      <w:pPr>
        <w:pStyle w:val="afc"/>
        <w:spacing w:line="240" w:lineRule="auto"/>
        <w:ind w:firstLine="709"/>
        <w:rPr>
          <w:caps w:val="0"/>
          <w:color w:val="auto"/>
          <w:sz w:val="24"/>
          <w:szCs w:val="24"/>
        </w:rPr>
      </w:pPr>
      <w:r w:rsidRPr="006A5D16">
        <w:rPr>
          <w:caps w:val="0"/>
          <w:color w:val="auto"/>
          <w:sz w:val="24"/>
          <w:szCs w:val="24"/>
        </w:rPr>
        <w:t xml:space="preserve">В соответствии с требованиями </w:t>
      </w:r>
      <w:r w:rsidRPr="006A5D16">
        <w:rPr>
          <w:sz w:val="24"/>
          <w:szCs w:val="24"/>
        </w:rPr>
        <w:t xml:space="preserve">ФГОС НОО </w:t>
      </w:r>
      <w:r w:rsidRPr="006A5D16">
        <w:rPr>
          <w:caps w:val="0"/>
          <w:sz w:val="24"/>
          <w:szCs w:val="24"/>
        </w:rPr>
        <w:t>обучающ</w:t>
      </w:r>
      <w:r w:rsidR="00026EC7" w:rsidRPr="006A5D16">
        <w:rPr>
          <w:caps w:val="0"/>
          <w:sz w:val="24"/>
          <w:szCs w:val="24"/>
        </w:rPr>
        <w:t xml:space="preserve">егося </w:t>
      </w:r>
      <w:r w:rsidRPr="006A5D16">
        <w:rPr>
          <w:caps w:val="0"/>
          <w:sz w:val="24"/>
          <w:szCs w:val="24"/>
        </w:rPr>
        <w:t>с</w:t>
      </w:r>
      <w:r w:rsidRPr="006A5D16">
        <w:rPr>
          <w:sz w:val="24"/>
          <w:szCs w:val="24"/>
        </w:rPr>
        <w:t xml:space="preserve"> ОВЗ</w:t>
      </w:r>
      <w:r w:rsidR="00A5537B" w:rsidRPr="006A5D16">
        <w:rPr>
          <w:caps w:val="0"/>
          <w:color w:val="auto"/>
          <w:sz w:val="24"/>
          <w:szCs w:val="24"/>
        </w:rPr>
        <w:t xml:space="preserve"> ОУ</w:t>
      </w:r>
      <w:r w:rsidRPr="006A5D16">
        <w:rPr>
          <w:caps w:val="0"/>
          <w:color w:val="auto"/>
          <w:sz w:val="24"/>
          <w:szCs w:val="24"/>
        </w:rPr>
        <w:t xml:space="preserve"> созда</w:t>
      </w:r>
      <w:r w:rsidR="00026EC7" w:rsidRPr="006A5D16">
        <w:rPr>
          <w:caps w:val="0"/>
          <w:color w:val="auto"/>
          <w:sz w:val="24"/>
          <w:szCs w:val="24"/>
        </w:rPr>
        <w:t>н</w:t>
      </w:r>
      <w:r w:rsidRPr="006A5D16">
        <w:rPr>
          <w:caps w:val="0"/>
          <w:color w:val="auto"/>
          <w:sz w:val="24"/>
          <w:szCs w:val="24"/>
        </w:rPr>
        <w:t xml:space="preserve"> вариант</w:t>
      </w:r>
      <w:r w:rsidR="00026EC7" w:rsidRPr="006A5D16">
        <w:rPr>
          <w:caps w:val="0"/>
          <w:color w:val="auto"/>
          <w:sz w:val="24"/>
          <w:szCs w:val="24"/>
        </w:rPr>
        <w:t xml:space="preserve"> </w:t>
      </w:r>
      <w:r w:rsidRPr="006A5D16">
        <w:rPr>
          <w:caps w:val="0"/>
          <w:color w:val="auto"/>
          <w:sz w:val="24"/>
          <w:szCs w:val="24"/>
        </w:rPr>
        <w:t>АООП НОО обучающ</w:t>
      </w:r>
      <w:r w:rsidR="00026EC7" w:rsidRPr="006A5D16">
        <w:rPr>
          <w:caps w:val="0"/>
          <w:color w:val="auto"/>
          <w:sz w:val="24"/>
          <w:szCs w:val="24"/>
        </w:rPr>
        <w:t>егося</w:t>
      </w:r>
      <w:r w:rsidRPr="006A5D16">
        <w:rPr>
          <w:caps w:val="0"/>
          <w:color w:val="auto"/>
          <w:sz w:val="24"/>
          <w:szCs w:val="24"/>
        </w:rPr>
        <w:t xml:space="preserve"> с ЗПР </w:t>
      </w:r>
      <w:r w:rsidR="00B35F42" w:rsidRPr="006A5D16">
        <w:rPr>
          <w:caps w:val="0"/>
          <w:color w:val="auto"/>
          <w:sz w:val="24"/>
          <w:szCs w:val="24"/>
        </w:rPr>
        <w:t xml:space="preserve">― </w:t>
      </w:r>
      <w:r w:rsidRPr="006A5D16">
        <w:rPr>
          <w:caps w:val="0"/>
          <w:color w:val="auto"/>
          <w:sz w:val="24"/>
          <w:szCs w:val="24"/>
        </w:rPr>
        <w:t xml:space="preserve">7.1 </w:t>
      </w:r>
      <w:r w:rsidR="00026EC7" w:rsidRPr="006A5D16">
        <w:rPr>
          <w:caps w:val="0"/>
          <w:color w:val="auto"/>
          <w:sz w:val="24"/>
          <w:szCs w:val="24"/>
        </w:rPr>
        <w:t xml:space="preserve">Он </w:t>
      </w:r>
      <w:r w:rsidRPr="006A5D16">
        <w:rPr>
          <w:caps w:val="0"/>
          <w:color w:val="auto"/>
          <w:sz w:val="24"/>
          <w:szCs w:val="24"/>
        </w:rPr>
        <w:t>содерж</w:t>
      </w:r>
      <w:r w:rsidR="00B35F42" w:rsidRPr="006A5D16">
        <w:rPr>
          <w:caps w:val="0"/>
          <w:color w:val="auto"/>
          <w:sz w:val="24"/>
          <w:szCs w:val="24"/>
        </w:rPr>
        <w:t>и</w:t>
      </w:r>
      <w:r w:rsidRPr="006A5D16">
        <w:rPr>
          <w:caps w:val="0"/>
          <w:color w:val="auto"/>
          <w:sz w:val="24"/>
          <w:szCs w:val="24"/>
        </w:rPr>
        <w:t>т дифференцированные требования к структуре, результатам освоения и условиям ее реализации</w:t>
      </w:r>
      <w:r w:rsidR="00B35F42" w:rsidRPr="006A5D16">
        <w:rPr>
          <w:caps w:val="0"/>
          <w:color w:val="auto"/>
          <w:sz w:val="24"/>
          <w:szCs w:val="24"/>
        </w:rPr>
        <w:t xml:space="preserve">, обеспечивающие </w:t>
      </w:r>
      <w:r w:rsidRPr="006A5D16">
        <w:rPr>
          <w:caps w:val="0"/>
          <w:color w:val="auto"/>
          <w:sz w:val="24"/>
          <w:szCs w:val="24"/>
        </w:rPr>
        <w:t>удовлетворение образовательных потребностей обучающ</w:t>
      </w:r>
      <w:r w:rsidR="00026EC7" w:rsidRPr="006A5D16">
        <w:rPr>
          <w:caps w:val="0"/>
          <w:color w:val="auto"/>
          <w:sz w:val="24"/>
          <w:szCs w:val="24"/>
        </w:rPr>
        <w:t>егося</w:t>
      </w:r>
      <w:r w:rsidRPr="006A5D16">
        <w:rPr>
          <w:caps w:val="0"/>
          <w:color w:val="auto"/>
          <w:sz w:val="24"/>
          <w:szCs w:val="24"/>
        </w:rPr>
        <w:t xml:space="preserve"> с ЗПР</w:t>
      </w:r>
      <w:r w:rsidRPr="006A5D16">
        <w:rPr>
          <w:color w:val="auto"/>
          <w:sz w:val="24"/>
          <w:szCs w:val="24"/>
        </w:rPr>
        <w:t>,</w:t>
      </w:r>
      <w:r w:rsidRPr="006A5D16">
        <w:rPr>
          <w:caps w:val="0"/>
          <w:color w:val="auto"/>
          <w:sz w:val="24"/>
          <w:szCs w:val="24"/>
        </w:rPr>
        <w:t xml:space="preserve"> получени</w:t>
      </w:r>
      <w:r w:rsidR="00B35F42" w:rsidRPr="006A5D16">
        <w:rPr>
          <w:caps w:val="0"/>
          <w:color w:val="auto"/>
          <w:sz w:val="24"/>
          <w:szCs w:val="24"/>
        </w:rPr>
        <w:t>е</w:t>
      </w:r>
      <w:r w:rsidRPr="006A5D16">
        <w:rPr>
          <w:caps w:val="0"/>
          <w:color w:val="auto"/>
          <w:sz w:val="24"/>
          <w:szCs w:val="24"/>
        </w:rPr>
        <w:t xml:space="preserve"> образования </w:t>
      </w:r>
      <w:r w:rsidR="00B35F42" w:rsidRPr="006A5D16">
        <w:rPr>
          <w:caps w:val="0"/>
          <w:color w:val="auto"/>
          <w:sz w:val="24"/>
          <w:szCs w:val="24"/>
        </w:rPr>
        <w:t>вне зависим</w:t>
      </w:r>
      <w:r w:rsidR="00B35F42" w:rsidRPr="006A5D16">
        <w:rPr>
          <w:caps w:val="0"/>
          <w:color w:val="auto"/>
          <w:sz w:val="24"/>
          <w:szCs w:val="24"/>
        </w:rPr>
        <w:t>о</w:t>
      </w:r>
      <w:r w:rsidR="00B35F42" w:rsidRPr="006A5D16">
        <w:rPr>
          <w:caps w:val="0"/>
          <w:color w:val="auto"/>
          <w:sz w:val="24"/>
          <w:szCs w:val="24"/>
        </w:rPr>
        <w:t xml:space="preserve">сти </w:t>
      </w:r>
      <w:r w:rsidRPr="006A5D16">
        <w:rPr>
          <w:caps w:val="0"/>
          <w:color w:val="auto"/>
          <w:sz w:val="24"/>
          <w:szCs w:val="24"/>
        </w:rPr>
        <w:t xml:space="preserve">от </w:t>
      </w:r>
      <w:r w:rsidR="00B35F42" w:rsidRPr="006A5D16">
        <w:rPr>
          <w:caps w:val="0"/>
          <w:color w:val="auto"/>
          <w:sz w:val="24"/>
          <w:szCs w:val="24"/>
        </w:rPr>
        <w:t xml:space="preserve">выраженности задержки психического развития, </w:t>
      </w:r>
      <w:r w:rsidRPr="006A5D16">
        <w:rPr>
          <w:caps w:val="0"/>
          <w:color w:val="auto"/>
          <w:sz w:val="24"/>
          <w:szCs w:val="24"/>
        </w:rPr>
        <w:t>места проживания</w:t>
      </w:r>
      <w:r w:rsidR="00B35F42" w:rsidRPr="006A5D16">
        <w:rPr>
          <w:caps w:val="0"/>
          <w:color w:val="auto"/>
          <w:sz w:val="24"/>
          <w:szCs w:val="24"/>
        </w:rPr>
        <w:t xml:space="preserve"> обучающегося и</w:t>
      </w:r>
      <w:r w:rsidRPr="006A5D16">
        <w:rPr>
          <w:caps w:val="0"/>
          <w:color w:val="auto"/>
          <w:sz w:val="24"/>
          <w:szCs w:val="24"/>
        </w:rPr>
        <w:t xml:space="preserve"> вида Организации.</w:t>
      </w:r>
    </w:p>
    <w:p w:rsidR="00F3413A" w:rsidRPr="006A5D16" w:rsidRDefault="00F3413A" w:rsidP="006415A2">
      <w:pPr>
        <w:spacing w:after="0" w:line="240" w:lineRule="auto"/>
        <w:ind w:firstLine="709"/>
        <w:jc w:val="both"/>
        <w:rPr>
          <w:rFonts w:ascii="Times New Roman" w:hAnsi="Times New Roman" w:cs="Times New Roman"/>
          <w:sz w:val="24"/>
          <w:szCs w:val="24"/>
        </w:rPr>
      </w:pPr>
      <w:r w:rsidRPr="006A5D16">
        <w:rPr>
          <w:rFonts w:ascii="Times New Roman" w:hAnsi="Times New Roman" w:cs="Times New Roman"/>
          <w:sz w:val="24"/>
          <w:szCs w:val="24"/>
        </w:rPr>
        <w:t>Определение вариант</w:t>
      </w:r>
      <w:r w:rsidR="00026EC7" w:rsidRPr="006A5D16">
        <w:rPr>
          <w:rFonts w:ascii="Times New Roman" w:hAnsi="Times New Roman" w:cs="Times New Roman"/>
          <w:sz w:val="24"/>
          <w:szCs w:val="24"/>
        </w:rPr>
        <w:t>а</w:t>
      </w:r>
      <w:r w:rsidRPr="006A5D16">
        <w:rPr>
          <w:rFonts w:ascii="Times New Roman" w:hAnsi="Times New Roman" w:cs="Times New Roman"/>
          <w:sz w:val="24"/>
          <w:szCs w:val="24"/>
        </w:rPr>
        <w:t xml:space="preserve"> АООП НОО обучающ</w:t>
      </w:r>
      <w:r w:rsidR="00026EC7" w:rsidRPr="006A5D16">
        <w:rPr>
          <w:rFonts w:ascii="Times New Roman" w:hAnsi="Times New Roman" w:cs="Times New Roman"/>
          <w:sz w:val="24"/>
          <w:szCs w:val="24"/>
        </w:rPr>
        <w:t>егося</w:t>
      </w:r>
      <w:r w:rsidRPr="006A5D16">
        <w:rPr>
          <w:rFonts w:ascii="Times New Roman" w:hAnsi="Times New Roman" w:cs="Times New Roman"/>
          <w:sz w:val="24"/>
          <w:szCs w:val="24"/>
        </w:rPr>
        <w:t xml:space="preserve">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w:t>
      </w:r>
      <w:r w:rsidRPr="006A5D16">
        <w:rPr>
          <w:rFonts w:ascii="Times New Roman" w:hAnsi="Times New Roman" w:cs="Times New Roman"/>
          <w:sz w:val="24"/>
          <w:szCs w:val="24"/>
        </w:rPr>
        <w:lastRenderedPageBreak/>
        <w:t>обследования, с учетом ИПР и в порядке, установленном законодательством Российской Федерации.</w:t>
      </w:r>
    </w:p>
    <w:p w:rsidR="00584D38" w:rsidRPr="006A5D16" w:rsidRDefault="00584D38" w:rsidP="006415A2">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r w:rsidRPr="006A5D16">
        <w:rPr>
          <w:rFonts w:ascii="Times New Roman" w:hAnsi="Times New Roman" w:cs="Times New Roman"/>
          <w:b/>
          <w:color w:val="auto"/>
          <w:sz w:val="24"/>
          <w:szCs w:val="24"/>
        </w:rPr>
        <w:t xml:space="preserve">Принципы и подходы к формированию </w:t>
      </w:r>
      <w:r w:rsidRPr="006A5D16">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6A5D16" w:rsidRDefault="00414222" w:rsidP="006415A2">
      <w:pPr>
        <w:pStyle w:val="afc"/>
        <w:spacing w:line="240" w:lineRule="auto"/>
        <w:ind w:firstLine="709"/>
        <w:rPr>
          <w:b/>
          <w:sz w:val="24"/>
          <w:szCs w:val="24"/>
        </w:rPr>
      </w:pPr>
      <w:r w:rsidRPr="006A5D16">
        <w:rPr>
          <w:caps w:val="0"/>
          <w:color w:val="auto"/>
          <w:kern w:val="28"/>
          <w:sz w:val="24"/>
          <w:szCs w:val="24"/>
        </w:rPr>
        <w:t>В основу разработки и реализации АООП</w:t>
      </w:r>
      <w:r w:rsidRPr="006A5D16">
        <w:rPr>
          <w:bCs/>
          <w:iCs/>
          <w:caps w:val="0"/>
          <w:color w:val="auto"/>
          <w:kern w:val="28"/>
          <w:sz w:val="24"/>
          <w:szCs w:val="24"/>
        </w:rPr>
        <w:t xml:space="preserve"> НОО</w:t>
      </w:r>
      <w:r w:rsidRPr="006A5D16">
        <w:rPr>
          <w:caps w:val="0"/>
          <w:color w:val="auto"/>
          <w:kern w:val="28"/>
          <w:sz w:val="24"/>
          <w:szCs w:val="24"/>
        </w:rPr>
        <w:t xml:space="preserve"> обучающ</w:t>
      </w:r>
      <w:r w:rsidR="00050C34" w:rsidRPr="006A5D16">
        <w:rPr>
          <w:caps w:val="0"/>
          <w:color w:val="auto"/>
          <w:kern w:val="28"/>
          <w:sz w:val="24"/>
          <w:szCs w:val="24"/>
        </w:rPr>
        <w:t>егося</w:t>
      </w:r>
      <w:r w:rsidRPr="006A5D16">
        <w:rPr>
          <w:color w:val="auto"/>
          <w:kern w:val="28"/>
          <w:sz w:val="24"/>
          <w:szCs w:val="24"/>
        </w:rPr>
        <w:t xml:space="preserve"> </w:t>
      </w:r>
      <w:r w:rsidRPr="006A5D16">
        <w:rPr>
          <w:caps w:val="0"/>
          <w:color w:val="auto"/>
          <w:kern w:val="28"/>
          <w:sz w:val="24"/>
          <w:szCs w:val="24"/>
        </w:rPr>
        <w:t xml:space="preserve">с ЗПР заложены </w:t>
      </w:r>
      <w:r w:rsidRPr="006A5D16">
        <w:rPr>
          <w:i/>
          <w:caps w:val="0"/>
          <w:color w:val="auto"/>
          <w:kern w:val="28"/>
          <w:sz w:val="24"/>
          <w:szCs w:val="24"/>
        </w:rPr>
        <w:t>ди</w:t>
      </w:r>
      <w:r w:rsidRPr="006A5D16">
        <w:rPr>
          <w:i/>
          <w:caps w:val="0"/>
          <w:color w:val="auto"/>
          <w:kern w:val="28"/>
          <w:sz w:val="24"/>
          <w:szCs w:val="24"/>
        </w:rPr>
        <w:t>ф</w:t>
      </w:r>
      <w:r w:rsidRPr="006A5D16">
        <w:rPr>
          <w:i/>
          <w:caps w:val="0"/>
          <w:color w:val="auto"/>
          <w:kern w:val="28"/>
          <w:sz w:val="24"/>
          <w:szCs w:val="24"/>
        </w:rPr>
        <w:t xml:space="preserve">ференцированный </w:t>
      </w:r>
      <w:r w:rsidRPr="006A5D16">
        <w:rPr>
          <w:caps w:val="0"/>
          <w:color w:val="auto"/>
          <w:kern w:val="28"/>
          <w:sz w:val="24"/>
          <w:szCs w:val="24"/>
        </w:rPr>
        <w:t>и</w:t>
      </w:r>
      <w:r w:rsidRPr="006A5D16">
        <w:rPr>
          <w:i/>
          <w:caps w:val="0"/>
          <w:color w:val="auto"/>
          <w:kern w:val="28"/>
          <w:sz w:val="24"/>
          <w:szCs w:val="24"/>
        </w:rPr>
        <w:t xml:space="preserve"> деятельностный подходы</w:t>
      </w:r>
      <w:r w:rsidRPr="006A5D16">
        <w:rPr>
          <w:caps w:val="0"/>
          <w:color w:val="auto"/>
          <w:kern w:val="28"/>
          <w:sz w:val="24"/>
          <w:szCs w:val="24"/>
        </w:rPr>
        <w:t>.</w:t>
      </w:r>
    </w:p>
    <w:p w:rsidR="00414222" w:rsidRPr="006A5D16" w:rsidRDefault="00414222" w:rsidP="006415A2">
      <w:pPr>
        <w:spacing w:after="0" w:line="240" w:lineRule="auto"/>
        <w:ind w:firstLine="709"/>
        <w:jc w:val="both"/>
        <w:rPr>
          <w:rFonts w:ascii="Times New Roman" w:hAnsi="Times New Roman" w:cs="Times New Roman"/>
          <w:bCs/>
          <w:iCs/>
          <w:color w:val="auto"/>
          <w:kern w:val="28"/>
          <w:sz w:val="24"/>
          <w:szCs w:val="24"/>
        </w:rPr>
      </w:pPr>
      <w:r w:rsidRPr="006A5D16">
        <w:rPr>
          <w:rFonts w:ascii="Times New Roman" w:hAnsi="Times New Roman" w:cs="Times New Roman"/>
          <w:bCs/>
          <w:i/>
          <w:iCs/>
          <w:color w:val="auto"/>
          <w:kern w:val="28"/>
          <w:sz w:val="24"/>
          <w:szCs w:val="24"/>
        </w:rPr>
        <w:t>Дифференцированный подход</w:t>
      </w:r>
      <w:r w:rsidRPr="006A5D16">
        <w:rPr>
          <w:rFonts w:ascii="Times New Roman" w:hAnsi="Times New Roman" w:cs="Times New Roman"/>
          <w:bCs/>
          <w:iCs/>
          <w:color w:val="auto"/>
          <w:kern w:val="28"/>
          <w:sz w:val="24"/>
          <w:szCs w:val="24"/>
        </w:rPr>
        <w:t xml:space="preserve"> к разработке и реализации АООП НОО </w:t>
      </w:r>
      <w:r w:rsidRPr="006A5D16">
        <w:rPr>
          <w:rFonts w:ascii="Times New Roman" w:hAnsi="Times New Roman" w:cs="Times New Roman"/>
          <w:color w:val="auto"/>
          <w:kern w:val="28"/>
          <w:sz w:val="24"/>
          <w:szCs w:val="24"/>
        </w:rPr>
        <w:t>обучающихся</w:t>
      </w:r>
      <w:r w:rsidRPr="006A5D16">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6A5D16">
        <w:rPr>
          <w:rFonts w:ascii="Times New Roman" w:hAnsi="Times New Roman" w:cs="Times New Roman"/>
          <w:color w:val="auto"/>
          <w:kern w:val="28"/>
          <w:sz w:val="24"/>
          <w:szCs w:val="24"/>
        </w:rPr>
        <w:t>обучающихся с ЗПР</w:t>
      </w:r>
      <w:r w:rsidRPr="006A5D16">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6A5D16">
        <w:rPr>
          <w:rFonts w:ascii="Times New Roman" w:hAnsi="Times New Roman" w:cs="Times New Roman"/>
          <w:color w:val="auto"/>
          <w:kern w:val="28"/>
          <w:sz w:val="24"/>
          <w:szCs w:val="24"/>
        </w:rPr>
        <w:t xml:space="preserve">обучающихся с ЗПР </w:t>
      </w:r>
      <w:r w:rsidRPr="006A5D16">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6A5D16">
        <w:rPr>
          <w:rFonts w:ascii="Times New Roman" w:hAnsi="Times New Roman" w:cs="Times New Roman"/>
          <w:sz w:val="24"/>
          <w:szCs w:val="24"/>
        </w:rPr>
        <w:t>ФГОС НОО обучающихся с ОВЗ</w:t>
      </w:r>
      <w:r w:rsidRPr="006A5D16">
        <w:rPr>
          <w:rFonts w:ascii="Times New Roman" w:hAnsi="Times New Roman" w:cs="Times New Roman"/>
          <w:bCs/>
          <w:iCs/>
          <w:color w:val="auto"/>
          <w:kern w:val="28"/>
          <w:sz w:val="24"/>
          <w:szCs w:val="24"/>
        </w:rPr>
        <w:t xml:space="preserve"> к:</w:t>
      </w:r>
    </w:p>
    <w:p w:rsidR="00414222" w:rsidRPr="006A5D16" w:rsidRDefault="00414222" w:rsidP="006415A2">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bCs/>
          <w:iCs/>
          <w:color w:val="auto"/>
          <w:kern w:val="28"/>
          <w:sz w:val="24"/>
          <w:szCs w:val="24"/>
        </w:rPr>
        <w:t>структуре АООП НОО;</w:t>
      </w:r>
    </w:p>
    <w:p w:rsidR="00414222" w:rsidRPr="006A5D16" w:rsidRDefault="00414222" w:rsidP="006415A2">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bCs/>
          <w:iCs/>
          <w:color w:val="auto"/>
          <w:kern w:val="28"/>
          <w:sz w:val="24"/>
          <w:szCs w:val="24"/>
        </w:rPr>
        <w:t xml:space="preserve">условиям реализации АООП НОО; </w:t>
      </w:r>
    </w:p>
    <w:p w:rsidR="00414222" w:rsidRPr="006A5D16" w:rsidRDefault="00414222" w:rsidP="006415A2">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bCs/>
          <w:iCs/>
          <w:color w:val="auto"/>
          <w:kern w:val="28"/>
          <w:sz w:val="24"/>
          <w:szCs w:val="24"/>
        </w:rPr>
        <w:t>результатам освоения АООП НОО.</w:t>
      </w:r>
    </w:p>
    <w:p w:rsidR="00414222" w:rsidRPr="006A5D16" w:rsidRDefault="00414222" w:rsidP="006415A2">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6A5D16">
        <w:rPr>
          <w:rFonts w:ascii="Times New Roman" w:hAnsi="Times New Roman" w:cs="Times New Roman"/>
          <w:color w:val="auto"/>
          <w:kern w:val="28"/>
          <w:sz w:val="24"/>
          <w:szCs w:val="24"/>
        </w:rPr>
        <w:t>разнообразие содержания, предоставляя обучающимся</w:t>
      </w:r>
      <w:r w:rsidRPr="006A5D16">
        <w:rPr>
          <w:rFonts w:ascii="Times New Roman" w:hAnsi="Times New Roman" w:cs="Times New Roman"/>
          <w:bCs/>
          <w:iCs/>
          <w:color w:val="auto"/>
          <w:kern w:val="28"/>
          <w:sz w:val="24"/>
          <w:szCs w:val="24"/>
        </w:rPr>
        <w:t xml:space="preserve"> с ЗПР </w:t>
      </w:r>
      <w:r w:rsidRPr="006A5D16">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bCs/>
          <w:i/>
          <w:iCs/>
          <w:color w:val="auto"/>
          <w:kern w:val="28"/>
          <w:sz w:val="24"/>
          <w:szCs w:val="24"/>
        </w:rPr>
        <w:t>Деятельностный</w:t>
      </w:r>
      <w:r w:rsidRPr="006A5D16">
        <w:rPr>
          <w:rFonts w:ascii="Times New Roman" w:hAnsi="Times New Roman" w:cs="Times New Roman"/>
          <w:i/>
          <w:color w:val="auto"/>
          <w:kern w:val="28"/>
          <w:sz w:val="24"/>
          <w:szCs w:val="24"/>
        </w:rPr>
        <w:t xml:space="preserve"> подход</w:t>
      </w:r>
      <w:r w:rsidRPr="006A5D16">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Деятельностный подход в образовании строится на признании того, что развитие личности обучающ</w:t>
      </w:r>
      <w:r w:rsidR="00050C34" w:rsidRPr="006A5D16">
        <w:rPr>
          <w:rFonts w:ascii="Times New Roman" w:hAnsi="Times New Roman" w:cs="Times New Roman"/>
          <w:color w:val="auto"/>
          <w:kern w:val="28"/>
          <w:sz w:val="24"/>
          <w:szCs w:val="24"/>
        </w:rPr>
        <w:t xml:space="preserve">егося  </w:t>
      </w:r>
      <w:r w:rsidRPr="006A5D16">
        <w:rPr>
          <w:rFonts w:ascii="Times New Roman" w:hAnsi="Times New Roman" w:cs="Times New Roman"/>
          <w:color w:val="auto"/>
          <w:kern w:val="28"/>
          <w:sz w:val="24"/>
          <w:szCs w:val="24"/>
        </w:rPr>
        <w:t xml:space="preserve">с ЗПР младшего школьного возраста определяется характером организации доступной им деятельности (предметно-практической и учебной). </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w:t>
      </w:r>
      <w:r w:rsidR="00050C34" w:rsidRPr="006A5D16">
        <w:rPr>
          <w:rFonts w:ascii="Times New Roman" w:hAnsi="Times New Roman" w:cs="Times New Roman"/>
          <w:color w:val="auto"/>
          <w:kern w:val="28"/>
          <w:sz w:val="24"/>
          <w:szCs w:val="24"/>
        </w:rPr>
        <w:t>егося</w:t>
      </w:r>
      <w:r w:rsidRPr="006A5D16">
        <w:rPr>
          <w:rFonts w:ascii="Times New Roman" w:hAnsi="Times New Roman" w:cs="Times New Roman"/>
          <w:color w:val="auto"/>
          <w:kern w:val="28"/>
          <w:sz w:val="24"/>
          <w:szCs w:val="24"/>
        </w:rPr>
        <w:t>, обеспечивающий овладение им содержанием образования.</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В контексте разработки АООП НОО обучающ</w:t>
      </w:r>
      <w:r w:rsidR="00050C34" w:rsidRPr="006A5D16">
        <w:rPr>
          <w:rFonts w:ascii="Times New Roman" w:hAnsi="Times New Roman" w:cs="Times New Roman"/>
          <w:color w:val="auto"/>
          <w:kern w:val="28"/>
          <w:sz w:val="24"/>
          <w:szCs w:val="24"/>
        </w:rPr>
        <w:t>егося</w:t>
      </w:r>
      <w:r w:rsidRPr="006A5D16">
        <w:rPr>
          <w:rFonts w:ascii="Times New Roman" w:hAnsi="Times New Roman" w:cs="Times New Roman"/>
          <w:color w:val="auto"/>
          <w:kern w:val="28"/>
          <w:sz w:val="24"/>
          <w:szCs w:val="24"/>
        </w:rPr>
        <w:t xml:space="preserve"> с ЗПР реализация деятельностного подхода обеспечивает:</w:t>
      </w:r>
    </w:p>
    <w:p w:rsidR="00414222" w:rsidRPr="006A5D16" w:rsidRDefault="00414222" w:rsidP="006415A2">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придание результатам образования социально и личностно значимого характ</w:t>
      </w:r>
      <w:r w:rsidRPr="006A5D16">
        <w:rPr>
          <w:rFonts w:ascii="Times New Roman" w:hAnsi="Times New Roman" w:cs="Times New Roman"/>
          <w:color w:val="auto"/>
          <w:kern w:val="28"/>
          <w:sz w:val="24"/>
          <w:szCs w:val="24"/>
        </w:rPr>
        <w:t>е</w:t>
      </w:r>
      <w:r w:rsidRPr="006A5D16">
        <w:rPr>
          <w:rFonts w:ascii="Times New Roman" w:hAnsi="Times New Roman" w:cs="Times New Roman"/>
          <w:color w:val="auto"/>
          <w:kern w:val="28"/>
          <w:sz w:val="24"/>
          <w:szCs w:val="24"/>
        </w:rPr>
        <w:t>ра;</w:t>
      </w:r>
    </w:p>
    <w:p w:rsidR="00414222" w:rsidRPr="006A5D16" w:rsidRDefault="00414222" w:rsidP="006415A2">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прочное усвоение обучающим</w:t>
      </w:r>
      <w:r w:rsidR="00050C34" w:rsidRPr="006A5D16">
        <w:rPr>
          <w:rFonts w:ascii="Times New Roman" w:hAnsi="Times New Roman" w:cs="Times New Roman"/>
          <w:color w:val="auto"/>
          <w:kern w:val="28"/>
          <w:sz w:val="24"/>
          <w:szCs w:val="24"/>
        </w:rPr>
        <w:t>ся</w:t>
      </w:r>
      <w:r w:rsidRPr="006A5D16">
        <w:rPr>
          <w:rFonts w:ascii="Times New Roman" w:hAnsi="Times New Roman" w:cs="Times New Roman"/>
          <w:color w:val="auto"/>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6A5D16" w:rsidRDefault="00414222" w:rsidP="006415A2">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существенное повышение мотивации и интереса к учению, приобретению н</w:t>
      </w:r>
      <w:r w:rsidRPr="006A5D16">
        <w:rPr>
          <w:rFonts w:ascii="Times New Roman" w:hAnsi="Times New Roman" w:cs="Times New Roman"/>
          <w:color w:val="auto"/>
          <w:kern w:val="28"/>
          <w:sz w:val="24"/>
          <w:szCs w:val="24"/>
        </w:rPr>
        <w:t>о</w:t>
      </w:r>
      <w:r w:rsidRPr="006A5D16">
        <w:rPr>
          <w:rFonts w:ascii="Times New Roman" w:hAnsi="Times New Roman" w:cs="Times New Roman"/>
          <w:color w:val="auto"/>
          <w:kern w:val="28"/>
          <w:sz w:val="24"/>
          <w:szCs w:val="24"/>
        </w:rPr>
        <w:t>вого опыта деятельности и поведения;</w:t>
      </w:r>
    </w:p>
    <w:p w:rsidR="00414222" w:rsidRPr="006A5D16" w:rsidRDefault="00414222" w:rsidP="006415A2">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w:t>
      </w:r>
      <w:r w:rsidRPr="006A5D16">
        <w:rPr>
          <w:rFonts w:ascii="Times New Roman" w:hAnsi="Times New Roman" w:cs="Times New Roman"/>
          <w:color w:val="auto"/>
          <w:kern w:val="28"/>
          <w:sz w:val="24"/>
          <w:szCs w:val="24"/>
        </w:rPr>
        <w:t>ш</w:t>
      </w:r>
      <w:r w:rsidRPr="006A5D16">
        <w:rPr>
          <w:rFonts w:ascii="Times New Roman" w:hAnsi="Times New Roman" w:cs="Times New Roman"/>
          <w:color w:val="auto"/>
          <w:kern w:val="28"/>
          <w:sz w:val="24"/>
          <w:szCs w:val="24"/>
        </w:rPr>
        <w:t>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w:t>
      </w:r>
      <w:r w:rsidRPr="006A5D16">
        <w:rPr>
          <w:rFonts w:ascii="Times New Roman" w:hAnsi="Times New Roman" w:cs="Times New Roman"/>
          <w:color w:val="auto"/>
          <w:kern w:val="28"/>
          <w:sz w:val="24"/>
          <w:szCs w:val="24"/>
        </w:rPr>
        <w:t>н</w:t>
      </w:r>
      <w:r w:rsidRPr="006A5D16">
        <w:rPr>
          <w:rFonts w:ascii="Times New Roman" w:hAnsi="Times New Roman" w:cs="Times New Roman"/>
          <w:color w:val="auto"/>
          <w:kern w:val="28"/>
          <w:sz w:val="24"/>
          <w:szCs w:val="24"/>
        </w:rPr>
        <w:t>ции, составляющей основу социальной успешности.</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color w:val="auto"/>
          <w:kern w:val="28"/>
          <w:sz w:val="24"/>
          <w:szCs w:val="24"/>
        </w:rPr>
        <w:t xml:space="preserve">В основу </w:t>
      </w:r>
      <w:r w:rsidRPr="006A5D16">
        <w:rPr>
          <w:rFonts w:ascii="Times New Roman" w:hAnsi="Times New Roman" w:cs="Times New Roman"/>
          <w:color w:val="auto"/>
          <w:spacing w:val="2"/>
          <w:kern w:val="28"/>
          <w:sz w:val="24"/>
          <w:szCs w:val="24"/>
        </w:rPr>
        <w:t xml:space="preserve">формирования АООП НОО </w:t>
      </w:r>
      <w:r w:rsidRPr="006A5D16">
        <w:rPr>
          <w:rFonts w:ascii="Times New Roman" w:hAnsi="Times New Roman" w:cs="Times New Roman"/>
          <w:color w:val="auto"/>
          <w:kern w:val="28"/>
          <w:sz w:val="24"/>
          <w:szCs w:val="24"/>
        </w:rPr>
        <w:t>обучающ</w:t>
      </w:r>
      <w:r w:rsidR="00050C34" w:rsidRPr="006A5D16">
        <w:rPr>
          <w:rFonts w:ascii="Times New Roman" w:hAnsi="Times New Roman" w:cs="Times New Roman"/>
          <w:color w:val="auto"/>
          <w:kern w:val="28"/>
          <w:sz w:val="24"/>
          <w:szCs w:val="24"/>
        </w:rPr>
        <w:t>егося</w:t>
      </w:r>
      <w:r w:rsidRPr="006A5D16">
        <w:rPr>
          <w:rFonts w:ascii="Times New Roman" w:hAnsi="Times New Roman" w:cs="Times New Roman"/>
          <w:color w:val="auto"/>
          <w:kern w:val="28"/>
          <w:sz w:val="24"/>
          <w:szCs w:val="24"/>
        </w:rPr>
        <w:t xml:space="preserve"> с ЗПР положены следующие </w:t>
      </w:r>
      <w:r w:rsidRPr="006A5D16">
        <w:rPr>
          <w:rFonts w:ascii="Times New Roman" w:hAnsi="Times New Roman" w:cs="Times New Roman"/>
          <w:b/>
          <w:color w:val="auto"/>
          <w:kern w:val="28"/>
          <w:sz w:val="24"/>
          <w:szCs w:val="24"/>
        </w:rPr>
        <w:t>принципы</w:t>
      </w:r>
      <w:r w:rsidRPr="006A5D16">
        <w:rPr>
          <w:rFonts w:ascii="Times New Roman" w:hAnsi="Times New Roman" w:cs="Times New Roman"/>
          <w:color w:val="auto"/>
          <w:kern w:val="28"/>
          <w:sz w:val="24"/>
          <w:szCs w:val="24"/>
        </w:rPr>
        <w:t>:</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принципы государственной политики РФ в области образования</w:t>
      </w:r>
      <w:r w:rsidRPr="006A5D16">
        <w:rPr>
          <w:rStyle w:val="12"/>
          <w:rFonts w:ascii="Times New Roman" w:hAnsi="Times New Roman" w:cs="Times New Roman"/>
          <w:color w:val="auto"/>
          <w:kern w:val="28"/>
          <w:sz w:val="24"/>
          <w:szCs w:val="24"/>
        </w:rPr>
        <w:footnoteReference w:id="2"/>
      </w:r>
      <w:r w:rsidRPr="006A5D16">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w:t>
      </w:r>
      <w:r w:rsidRPr="006A5D16">
        <w:rPr>
          <w:rFonts w:ascii="Times New Roman" w:hAnsi="Times New Roman" w:cs="Times New Roman"/>
          <w:color w:val="auto"/>
          <w:kern w:val="28"/>
          <w:sz w:val="24"/>
          <w:szCs w:val="24"/>
        </w:rPr>
        <w:lastRenderedPageBreak/>
        <w:t xml:space="preserve">системы образования к уровням и особенностям развития и подготовки обучающихся и воспитанников и др.); </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6A5D16" w:rsidRDefault="00414222" w:rsidP="006415A2">
      <w:pPr>
        <w:spacing w:after="0" w:line="240" w:lineRule="auto"/>
        <w:ind w:firstLine="709"/>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 xml:space="preserve">онтогенетический принцип; </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w:t>
      </w:r>
      <w:r w:rsidR="00050C34" w:rsidRPr="006A5D16">
        <w:rPr>
          <w:rFonts w:ascii="Times New Roman" w:hAnsi="Times New Roman" w:cs="Times New Roman"/>
          <w:color w:val="auto"/>
          <w:kern w:val="28"/>
          <w:sz w:val="24"/>
          <w:szCs w:val="24"/>
        </w:rPr>
        <w:t>егося</w:t>
      </w:r>
      <w:r w:rsidRPr="006A5D16">
        <w:rPr>
          <w:rFonts w:ascii="Times New Roman" w:hAnsi="Times New Roman" w:cs="Times New Roman"/>
          <w:color w:val="auto"/>
          <w:kern w:val="28"/>
          <w:sz w:val="24"/>
          <w:szCs w:val="24"/>
        </w:rPr>
        <w:t xml:space="preserve"> с задержкой психического развития;</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6A5D16" w:rsidRDefault="00414222" w:rsidP="006415A2">
      <w:pPr>
        <w:spacing w:after="0" w:line="240" w:lineRule="auto"/>
        <w:ind w:firstLine="709"/>
        <w:jc w:val="both"/>
        <w:rPr>
          <w:rFonts w:ascii="Times New Roman" w:hAnsi="Times New Roman" w:cs="Times New Roman"/>
          <w:color w:val="auto"/>
          <w:kern w:val="28"/>
          <w:sz w:val="24"/>
          <w:szCs w:val="24"/>
        </w:rPr>
      </w:pPr>
      <w:r w:rsidRPr="006A5D16">
        <w:rPr>
          <w:rFonts w:ascii="Times New Roman" w:hAnsi="Times New Roman" w:cs="Times New Roman"/>
          <w:sz w:val="24"/>
          <w:szCs w:val="24"/>
        </w:rPr>
        <w:t>• </w:t>
      </w:r>
      <w:r w:rsidRPr="006A5D16">
        <w:rPr>
          <w:rFonts w:ascii="Times New Roman" w:hAnsi="Times New Roman" w:cs="Times New Roman"/>
          <w:color w:val="auto"/>
          <w:kern w:val="28"/>
          <w:sz w:val="24"/>
          <w:szCs w:val="24"/>
        </w:rPr>
        <w:t>принцип сотрудничества с семьей.</w:t>
      </w:r>
    </w:p>
    <w:p w:rsidR="00584D38" w:rsidRPr="006A5D16" w:rsidRDefault="00584D38" w:rsidP="006415A2">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6A5D16" w:rsidRDefault="00584D38" w:rsidP="006415A2">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p>
    <w:p w:rsidR="00584D38" w:rsidRPr="006A5D16" w:rsidRDefault="00584D38" w:rsidP="006415A2">
      <w:pPr>
        <w:tabs>
          <w:tab w:val="left" w:pos="0"/>
          <w:tab w:val="right" w:leader="dot" w:pos="9639"/>
        </w:tabs>
        <w:spacing w:after="0" w:line="360" w:lineRule="auto"/>
        <w:ind w:firstLine="720"/>
        <w:jc w:val="both"/>
        <w:rPr>
          <w:rFonts w:ascii="Times New Roman" w:hAnsi="Times New Roman" w:cs="Times New Roman"/>
          <w:sz w:val="24"/>
          <w:szCs w:val="24"/>
        </w:rPr>
      </w:pPr>
    </w:p>
    <w:p w:rsidR="00907752" w:rsidRPr="006A5D16" w:rsidRDefault="00A808F9" w:rsidP="006415A2">
      <w:pPr>
        <w:tabs>
          <w:tab w:val="left" w:pos="0"/>
          <w:tab w:val="right" w:leader="dot" w:pos="9639"/>
        </w:tabs>
        <w:spacing w:after="0" w:line="240" w:lineRule="auto"/>
        <w:jc w:val="center"/>
        <w:outlineLvl w:val="0"/>
        <w:rPr>
          <w:rFonts w:ascii="Times New Roman" w:hAnsi="Times New Roman" w:cs="Times New Roman"/>
          <w:sz w:val="24"/>
          <w:szCs w:val="24"/>
        </w:rPr>
      </w:pPr>
      <w:r w:rsidRPr="006A5D16">
        <w:rPr>
          <w:rFonts w:ascii="Times New Roman" w:hAnsi="Times New Roman" w:cs="Times New Roman"/>
          <w:sz w:val="24"/>
          <w:szCs w:val="24"/>
        </w:rPr>
        <w:br w:type="page"/>
      </w:r>
      <w:bookmarkStart w:id="2" w:name="_Toc415833113"/>
      <w:r w:rsidR="00907752" w:rsidRPr="006A5D16">
        <w:rPr>
          <w:rFonts w:ascii="Times New Roman" w:hAnsi="Times New Roman" w:cs="Times New Roman"/>
          <w:b/>
          <w:color w:val="auto"/>
          <w:sz w:val="24"/>
          <w:szCs w:val="24"/>
        </w:rPr>
        <w:lastRenderedPageBreak/>
        <w:t xml:space="preserve">2. </w:t>
      </w:r>
      <w:r w:rsidR="00907752" w:rsidRPr="006A5D16">
        <w:rPr>
          <w:rFonts w:ascii="Times New Roman" w:hAnsi="Times New Roman" w:cs="Times New Roman"/>
          <w:b/>
          <w:caps/>
          <w:color w:val="auto"/>
          <w:kern w:val="28"/>
          <w:sz w:val="24"/>
          <w:szCs w:val="24"/>
        </w:rPr>
        <w:t>Примерная а</w:t>
      </w:r>
      <w:r w:rsidR="00907752" w:rsidRPr="006A5D16">
        <w:rPr>
          <w:rFonts w:ascii="Times New Roman" w:hAnsi="Times New Roman" w:cs="Times New Roman"/>
          <w:b/>
          <w:caps/>
          <w:color w:val="auto"/>
          <w:sz w:val="24"/>
          <w:szCs w:val="24"/>
        </w:rPr>
        <w:t xml:space="preserve">даптированная основная </w:t>
      </w:r>
      <w:r w:rsidR="00D61702" w:rsidRPr="006A5D16">
        <w:rPr>
          <w:rFonts w:ascii="Times New Roman" w:hAnsi="Times New Roman" w:cs="Times New Roman"/>
          <w:b/>
          <w:caps/>
          <w:color w:val="auto"/>
          <w:sz w:val="24"/>
          <w:szCs w:val="24"/>
        </w:rPr>
        <w:t>Обще</w:t>
      </w:r>
      <w:r w:rsidR="00907752" w:rsidRPr="006A5D16">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6A5D16">
        <w:rPr>
          <w:rFonts w:ascii="Times New Roman" w:hAnsi="Times New Roman" w:cs="Times New Roman"/>
          <w:b/>
          <w:caps/>
          <w:color w:val="auto"/>
          <w:sz w:val="24"/>
          <w:szCs w:val="24"/>
        </w:rPr>
        <w:br/>
        <w:t>С ЗАДЕРЖКОЙ ПСИХИЧЕСКОГО РАЗВИТИЯ (вариант 7.1)</w:t>
      </w:r>
      <w:bookmarkEnd w:id="2"/>
    </w:p>
    <w:p w:rsidR="00907752" w:rsidRPr="006A5D16" w:rsidRDefault="00EC2DC3" w:rsidP="006415A2">
      <w:pPr>
        <w:tabs>
          <w:tab w:val="left" w:pos="0"/>
          <w:tab w:val="right" w:leader="dot" w:pos="9639"/>
        </w:tabs>
        <w:spacing w:after="0" w:line="240" w:lineRule="auto"/>
        <w:jc w:val="center"/>
        <w:outlineLvl w:val="1"/>
        <w:rPr>
          <w:rFonts w:ascii="Times New Roman" w:hAnsi="Times New Roman" w:cs="Times New Roman"/>
          <w:b/>
          <w:sz w:val="24"/>
          <w:szCs w:val="24"/>
        </w:rPr>
      </w:pPr>
      <w:bookmarkStart w:id="3" w:name="_Toc415833114"/>
      <w:r w:rsidRPr="006A5D16">
        <w:rPr>
          <w:rFonts w:ascii="Times New Roman" w:hAnsi="Times New Roman" w:cs="Times New Roman"/>
          <w:b/>
          <w:sz w:val="24"/>
          <w:szCs w:val="24"/>
        </w:rPr>
        <w:t xml:space="preserve">2.1 </w:t>
      </w:r>
      <w:r w:rsidRPr="006A5D16">
        <w:rPr>
          <w:rFonts w:ascii="Times New Roman" w:hAnsi="Times New Roman" w:cs="Times New Roman"/>
          <w:b/>
          <w:color w:val="auto"/>
          <w:sz w:val="24"/>
          <w:szCs w:val="24"/>
        </w:rPr>
        <w:t>Целевой раздел</w:t>
      </w:r>
      <w:bookmarkEnd w:id="3"/>
    </w:p>
    <w:p w:rsidR="00907752" w:rsidRPr="006A5D16" w:rsidRDefault="00B65CBF" w:rsidP="006415A2">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415833115"/>
      <w:r w:rsidRPr="006A5D16">
        <w:rPr>
          <w:rFonts w:ascii="Times New Roman" w:hAnsi="Times New Roman" w:cs="Times New Roman"/>
          <w:b/>
          <w:sz w:val="24"/>
          <w:szCs w:val="24"/>
        </w:rPr>
        <w:t>2.1.1. Пояснительная записка</w:t>
      </w:r>
      <w:bookmarkEnd w:id="4"/>
    </w:p>
    <w:p w:rsidR="009C3DA3" w:rsidRPr="006A5D16" w:rsidRDefault="009C3DA3" w:rsidP="006415A2">
      <w:pPr>
        <w:pStyle w:val="14TexstOSNOVA1012"/>
        <w:spacing w:line="240" w:lineRule="auto"/>
        <w:ind w:firstLine="709"/>
        <w:rPr>
          <w:rFonts w:ascii="Times New Roman" w:hAnsi="Times New Roman" w:cs="Times New Roman"/>
          <w:b/>
          <w:sz w:val="24"/>
          <w:szCs w:val="24"/>
        </w:rPr>
      </w:pPr>
      <w:r w:rsidRPr="006A5D16">
        <w:rPr>
          <w:rFonts w:ascii="Times New Roman" w:hAnsi="Times New Roman" w:cs="Times New Roman"/>
          <w:b/>
          <w:sz w:val="24"/>
          <w:szCs w:val="24"/>
        </w:rPr>
        <w:t xml:space="preserve">Цель реализации </w:t>
      </w:r>
      <w:r w:rsidR="00EA7D8D" w:rsidRPr="006A5D16">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w:t>
      </w:r>
      <w:r w:rsidR="00050C34" w:rsidRPr="006A5D16">
        <w:rPr>
          <w:rFonts w:ascii="Times New Roman" w:hAnsi="Times New Roman" w:cs="Times New Roman"/>
          <w:b/>
          <w:sz w:val="24"/>
          <w:szCs w:val="24"/>
        </w:rPr>
        <w:t>егося</w:t>
      </w:r>
      <w:r w:rsidR="00EA7D8D" w:rsidRPr="006A5D16">
        <w:rPr>
          <w:rFonts w:ascii="Times New Roman" w:hAnsi="Times New Roman" w:cs="Times New Roman"/>
          <w:b/>
          <w:sz w:val="24"/>
          <w:szCs w:val="24"/>
        </w:rPr>
        <w:t xml:space="preserve"> с задержкой психического развития</w:t>
      </w:r>
    </w:p>
    <w:p w:rsidR="00BB7EF8" w:rsidRPr="006A5D16" w:rsidRDefault="00EA7D8D" w:rsidP="006415A2">
      <w:pPr>
        <w:pStyle w:val="14TexstOSNOVA1012"/>
        <w:spacing w:line="240" w:lineRule="auto"/>
        <w:ind w:firstLine="709"/>
        <w:rPr>
          <w:rFonts w:ascii="Times New Roman" w:hAnsi="Times New Roman" w:cs="Times New Roman"/>
          <w:iCs/>
          <w:kern w:val="1"/>
          <w:sz w:val="24"/>
          <w:szCs w:val="24"/>
        </w:rPr>
      </w:pPr>
      <w:r w:rsidRPr="006A5D16">
        <w:rPr>
          <w:rFonts w:ascii="Times New Roman" w:hAnsi="Times New Roman" w:cs="Times New Roman"/>
          <w:b/>
          <w:sz w:val="24"/>
          <w:szCs w:val="24"/>
        </w:rPr>
        <w:t>Цель реализации АООП НОО обучающ</w:t>
      </w:r>
      <w:r w:rsidR="00050C34" w:rsidRPr="006A5D16">
        <w:rPr>
          <w:rFonts w:ascii="Times New Roman" w:hAnsi="Times New Roman" w:cs="Times New Roman"/>
          <w:b/>
          <w:sz w:val="24"/>
          <w:szCs w:val="24"/>
        </w:rPr>
        <w:t>егося</w:t>
      </w:r>
      <w:r w:rsidRPr="006A5D16">
        <w:rPr>
          <w:rFonts w:ascii="Times New Roman" w:hAnsi="Times New Roman" w:cs="Times New Roman"/>
          <w:b/>
          <w:sz w:val="24"/>
          <w:szCs w:val="24"/>
        </w:rPr>
        <w:t xml:space="preserve"> с ЗПР</w:t>
      </w:r>
      <w:r w:rsidRPr="006A5D16">
        <w:rPr>
          <w:rStyle w:val="afd"/>
          <w:rFonts w:ascii="Times New Roman" w:hAnsi="Times New Roman" w:cs="Times New Roman"/>
          <w:caps w:val="0"/>
          <w:sz w:val="24"/>
          <w:szCs w:val="24"/>
        </w:rPr>
        <w:t xml:space="preserve"> —</w:t>
      </w:r>
      <w:r w:rsidR="00BB7EF8" w:rsidRPr="006A5D16">
        <w:rPr>
          <w:rStyle w:val="afd"/>
          <w:rFonts w:ascii="Times New Roman" w:hAnsi="Times New Roman" w:cs="Times New Roman"/>
          <w:caps w:val="0"/>
          <w:sz w:val="24"/>
          <w:szCs w:val="24"/>
        </w:rPr>
        <w:t xml:space="preserve"> </w:t>
      </w:r>
      <w:r w:rsidR="002A7C3B" w:rsidRPr="006A5D16">
        <w:rPr>
          <w:rStyle w:val="afd"/>
          <w:rFonts w:ascii="Times New Roman" w:hAnsi="Times New Roman" w:cs="Times New Roman"/>
          <w:caps w:val="0"/>
          <w:sz w:val="24"/>
          <w:szCs w:val="24"/>
        </w:rPr>
        <w:t xml:space="preserve">обеспечение выполнения требований </w:t>
      </w:r>
      <w:r w:rsidR="002A7C3B" w:rsidRPr="006A5D16">
        <w:rPr>
          <w:rFonts w:ascii="Times New Roman" w:hAnsi="Times New Roman" w:cs="Times New Roman"/>
          <w:sz w:val="24"/>
          <w:szCs w:val="24"/>
        </w:rPr>
        <w:t>ФГОС НОО обучающ</w:t>
      </w:r>
      <w:r w:rsidR="00050C34" w:rsidRPr="006A5D16">
        <w:rPr>
          <w:rFonts w:ascii="Times New Roman" w:hAnsi="Times New Roman" w:cs="Times New Roman"/>
          <w:sz w:val="24"/>
          <w:szCs w:val="24"/>
        </w:rPr>
        <w:t xml:space="preserve">егося </w:t>
      </w:r>
      <w:r w:rsidR="002A7C3B" w:rsidRPr="006A5D16">
        <w:rPr>
          <w:rFonts w:ascii="Times New Roman" w:hAnsi="Times New Roman" w:cs="Times New Roman"/>
          <w:sz w:val="24"/>
          <w:szCs w:val="24"/>
        </w:rPr>
        <w:t>с ОВЗ</w:t>
      </w:r>
      <w:r w:rsidR="002A7C3B" w:rsidRPr="006A5D16">
        <w:rPr>
          <w:rStyle w:val="afd"/>
          <w:rFonts w:ascii="Times New Roman" w:hAnsi="Times New Roman" w:cs="Times New Roman"/>
          <w:iCs/>
          <w:caps w:val="0"/>
          <w:sz w:val="24"/>
          <w:szCs w:val="24"/>
          <w:lang w:eastAsia="ar-SA"/>
        </w:rPr>
        <w:t xml:space="preserve"> посредством </w:t>
      </w:r>
      <w:r w:rsidR="00BB7EF8" w:rsidRPr="006A5D16">
        <w:rPr>
          <w:rStyle w:val="afd"/>
          <w:rFonts w:ascii="Times New Roman" w:hAnsi="Times New Roman" w:cs="Times New Roman"/>
          <w:iCs/>
          <w:caps w:val="0"/>
          <w:sz w:val="24"/>
          <w:szCs w:val="24"/>
          <w:lang w:eastAsia="ar-SA"/>
        </w:rPr>
        <w:t>создани</w:t>
      </w:r>
      <w:r w:rsidR="002A7C3B" w:rsidRPr="006A5D16">
        <w:rPr>
          <w:rStyle w:val="afd"/>
          <w:rFonts w:ascii="Times New Roman" w:hAnsi="Times New Roman" w:cs="Times New Roman"/>
          <w:iCs/>
          <w:caps w:val="0"/>
          <w:sz w:val="24"/>
          <w:szCs w:val="24"/>
          <w:lang w:eastAsia="ar-SA"/>
        </w:rPr>
        <w:t>я</w:t>
      </w:r>
      <w:r w:rsidR="00BB7EF8" w:rsidRPr="006A5D16">
        <w:rPr>
          <w:rStyle w:val="afd"/>
          <w:rFonts w:ascii="Times New Roman" w:hAnsi="Times New Roman" w:cs="Times New Roman"/>
          <w:iCs/>
          <w:caps w:val="0"/>
          <w:sz w:val="24"/>
          <w:szCs w:val="24"/>
          <w:lang w:eastAsia="ar-SA"/>
        </w:rPr>
        <w:t xml:space="preserve"> условий для ма</w:t>
      </w:r>
      <w:r w:rsidR="00BB7EF8" w:rsidRPr="006A5D16">
        <w:rPr>
          <w:rFonts w:ascii="Times New Roman" w:hAnsi="Times New Roman" w:cs="Times New Roman"/>
          <w:iCs/>
          <w:kern w:val="1"/>
          <w:sz w:val="24"/>
          <w:szCs w:val="24"/>
        </w:rPr>
        <w:t>ксимал</w:t>
      </w:r>
      <w:r w:rsidR="00BB7EF8" w:rsidRPr="006A5D16">
        <w:rPr>
          <w:rFonts w:ascii="Times New Roman" w:hAnsi="Times New Roman" w:cs="Times New Roman"/>
          <w:iCs/>
          <w:kern w:val="1"/>
          <w:sz w:val="24"/>
          <w:szCs w:val="24"/>
        </w:rPr>
        <w:t>ь</w:t>
      </w:r>
      <w:r w:rsidR="00BB7EF8" w:rsidRPr="006A5D16">
        <w:rPr>
          <w:rFonts w:ascii="Times New Roman" w:hAnsi="Times New Roman" w:cs="Times New Roman"/>
          <w:iCs/>
          <w:kern w:val="1"/>
          <w:sz w:val="24"/>
          <w:szCs w:val="24"/>
        </w:rPr>
        <w:t>ного удовлетворения особых образовательных потребностей обучающ</w:t>
      </w:r>
      <w:r w:rsidR="00050C34" w:rsidRPr="006A5D16">
        <w:rPr>
          <w:rFonts w:ascii="Times New Roman" w:hAnsi="Times New Roman" w:cs="Times New Roman"/>
          <w:iCs/>
          <w:kern w:val="1"/>
          <w:sz w:val="24"/>
          <w:szCs w:val="24"/>
        </w:rPr>
        <w:t>егося</w:t>
      </w:r>
      <w:r w:rsidR="00BB7EF8" w:rsidRPr="006A5D16">
        <w:rPr>
          <w:rFonts w:ascii="Times New Roman" w:hAnsi="Times New Roman" w:cs="Times New Roman"/>
          <w:iCs/>
          <w:kern w:val="1"/>
          <w:sz w:val="24"/>
          <w:szCs w:val="24"/>
        </w:rPr>
        <w:t xml:space="preserve"> с ЗПР,</w:t>
      </w:r>
      <w:r w:rsidR="00050C34" w:rsidRPr="006A5D16">
        <w:rPr>
          <w:rFonts w:ascii="Times New Roman" w:hAnsi="Times New Roman" w:cs="Times New Roman"/>
          <w:iCs/>
          <w:kern w:val="1"/>
          <w:sz w:val="24"/>
          <w:szCs w:val="24"/>
        </w:rPr>
        <w:t xml:space="preserve"> обеспеч</w:t>
      </w:r>
      <w:r w:rsidR="00050C34" w:rsidRPr="006A5D16">
        <w:rPr>
          <w:rFonts w:ascii="Times New Roman" w:hAnsi="Times New Roman" w:cs="Times New Roman"/>
          <w:iCs/>
          <w:kern w:val="1"/>
          <w:sz w:val="24"/>
          <w:szCs w:val="24"/>
        </w:rPr>
        <w:t>и</w:t>
      </w:r>
      <w:r w:rsidR="00050C34" w:rsidRPr="006A5D16">
        <w:rPr>
          <w:rFonts w:ascii="Times New Roman" w:hAnsi="Times New Roman" w:cs="Times New Roman"/>
          <w:iCs/>
          <w:kern w:val="1"/>
          <w:sz w:val="24"/>
          <w:szCs w:val="24"/>
        </w:rPr>
        <w:t>вающих усвоение им</w:t>
      </w:r>
      <w:r w:rsidR="00BB7EF8" w:rsidRPr="006A5D16">
        <w:rPr>
          <w:rFonts w:ascii="Times New Roman" w:hAnsi="Times New Roman" w:cs="Times New Roman"/>
          <w:iCs/>
          <w:kern w:val="1"/>
          <w:sz w:val="24"/>
          <w:szCs w:val="24"/>
        </w:rPr>
        <w:t xml:space="preserve"> социального и культурного опыта.</w:t>
      </w:r>
    </w:p>
    <w:p w:rsidR="00EA7D8D" w:rsidRPr="006A5D16" w:rsidRDefault="00EA7D8D" w:rsidP="006415A2">
      <w:pPr>
        <w:pStyle w:val="ad"/>
        <w:spacing w:after="0" w:line="240" w:lineRule="auto"/>
        <w:ind w:firstLine="709"/>
        <w:jc w:val="both"/>
        <w:rPr>
          <w:rFonts w:ascii="Times New Roman" w:hAnsi="Times New Roman"/>
          <w:sz w:val="24"/>
          <w:szCs w:val="24"/>
        </w:rPr>
      </w:pPr>
      <w:r w:rsidRPr="006A5D16">
        <w:rPr>
          <w:rFonts w:ascii="Times New Roman" w:hAnsi="Times New Roman"/>
          <w:sz w:val="24"/>
          <w:szCs w:val="24"/>
        </w:rPr>
        <w:t xml:space="preserve">Достижение поставленной цели </w:t>
      </w:r>
      <w:r w:rsidRPr="006A5D16">
        <w:rPr>
          <w:rStyle w:val="afd"/>
          <w:rFonts w:ascii="Times New Roman" w:hAnsi="Times New Roman"/>
          <w:caps w:val="0"/>
          <w:sz w:val="24"/>
          <w:szCs w:val="24"/>
        </w:rPr>
        <w:t>при разработке и реализации Организацией АООП НОО</w:t>
      </w:r>
      <w:r w:rsidRPr="006A5D16">
        <w:rPr>
          <w:rFonts w:ascii="Times New Roman" w:hAnsi="Times New Roman"/>
          <w:sz w:val="24"/>
          <w:szCs w:val="24"/>
        </w:rPr>
        <w:t xml:space="preserve"> обучающ</w:t>
      </w:r>
      <w:r w:rsidR="001A5B56" w:rsidRPr="006A5D16">
        <w:rPr>
          <w:rFonts w:ascii="Times New Roman" w:hAnsi="Times New Roman"/>
          <w:sz w:val="24"/>
          <w:szCs w:val="24"/>
        </w:rPr>
        <w:t>егося</w:t>
      </w:r>
      <w:r w:rsidRPr="006A5D16">
        <w:rPr>
          <w:rFonts w:ascii="Times New Roman" w:hAnsi="Times New Roman"/>
          <w:sz w:val="24"/>
          <w:szCs w:val="24"/>
        </w:rPr>
        <w:t xml:space="preserve"> с ЗПР предусматривает решение следующих основных задач:</w:t>
      </w:r>
    </w:p>
    <w:p w:rsidR="00EA7D8D" w:rsidRPr="006A5D16" w:rsidRDefault="00EA7D8D" w:rsidP="006415A2">
      <w:pPr>
        <w:pStyle w:val="afc"/>
        <w:spacing w:line="240" w:lineRule="auto"/>
        <w:ind w:firstLine="709"/>
        <w:rPr>
          <w:caps w:val="0"/>
          <w:color w:val="auto"/>
          <w:sz w:val="24"/>
          <w:szCs w:val="24"/>
        </w:rPr>
      </w:pPr>
      <w:r w:rsidRPr="006A5D16">
        <w:rPr>
          <w:color w:val="auto"/>
          <w:sz w:val="24"/>
          <w:szCs w:val="24"/>
        </w:rPr>
        <w:t>• </w:t>
      </w:r>
      <w:r w:rsidR="00660A5A" w:rsidRPr="006A5D16">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6A5D16">
        <w:rPr>
          <w:caps w:val="0"/>
          <w:color w:val="auto"/>
          <w:sz w:val="24"/>
          <w:szCs w:val="24"/>
        </w:rPr>
        <w:t xml:space="preserve"> </w:t>
      </w:r>
      <w:r w:rsidRPr="006A5D16">
        <w:rPr>
          <w:caps w:val="0"/>
          <w:color w:val="auto"/>
          <w:sz w:val="24"/>
          <w:szCs w:val="24"/>
        </w:rPr>
        <w:t>обучающ</w:t>
      </w:r>
      <w:r w:rsidR="001A5B56" w:rsidRPr="006A5D16">
        <w:rPr>
          <w:caps w:val="0"/>
          <w:color w:val="auto"/>
          <w:sz w:val="24"/>
          <w:szCs w:val="24"/>
        </w:rPr>
        <w:t>егося</w:t>
      </w:r>
      <w:r w:rsidR="00660A5A" w:rsidRPr="006A5D16">
        <w:rPr>
          <w:caps w:val="0"/>
          <w:color w:val="auto"/>
          <w:sz w:val="24"/>
          <w:szCs w:val="24"/>
        </w:rPr>
        <w:t xml:space="preserve"> с ЗПР</w:t>
      </w:r>
      <w:r w:rsidRPr="006A5D16">
        <w:rPr>
          <w:caps w:val="0"/>
          <w:color w:val="auto"/>
          <w:sz w:val="24"/>
          <w:szCs w:val="24"/>
        </w:rPr>
        <w:t>;</w:t>
      </w:r>
    </w:p>
    <w:p w:rsidR="008005F4" w:rsidRPr="006A5D16" w:rsidRDefault="008005F4" w:rsidP="006415A2">
      <w:pPr>
        <w:pStyle w:val="afc"/>
        <w:spacing w:line="240" w:lineRule="auto"/>
        <w:ind w:firstLine="709"/>
        <w:rPr>
          <w:sz w:val="24"/>
          <w:szCs w:val="24"/>
        </w:rPr>
      </w:pPr>
      <w:r w:rsidRPr="006A5D16">
        <w:rPr>
          <w:sz w:val="24"/>
          <w:szCs w:val="24"/>
        </w:rPr>
        <w:t>• </w:t>
      </w:r>
      <w:r w:rsidRPr="006A5D16">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w:t>
      </w:r>
      <w:r w:rsidRPr="006A5D16">
        <w:rPr>
          <w:caps w:val="0"/>
          <w:sz w:val="24"/>
          <w:szCs w:val="24"/>
        </w:rPr>
        <w:t>о</w:t>
      </w:r>
      <w:r w:rsidRPr="006A5D16">
        <w:rPr>
          <w:caps w:val="0"/>
          <w:sz w:val="24"/>
          <w:szCs w:val="24"/>
        </w:rPr>
        <w:t>стями обучающегося с ЗПР, индивидуальными особенностями развития и состояния здор</w:t>
      </w:r>
      <w:r w:rsidRPr="006A5D16">
        <w:rPr>
          <w:caps w:val="0"/>
          <w:sz w:val="24"/>
          <w:szCs w:val="24"/>
        </w:rPr>
        <w:t>о</w:t>
      </w:r>
      <w:r w:rsidRPr="006A5D16">
        <w:rPr>
          <w:caps w:val="0"/>
          <w:sz w:val="24"/>
          <w:szCs w:val="24"/>
        </w:rPr>
        <w:t>вья</w:t>
      </w:r>
      <w:r w:rsidRPr="006A5D16">
        <w:rPr>
          <w:sz w:val="24"/>
          <w:szCs w:val="24"/>
        </w:rPr>
        <w:t>;</w:t>
      </w:r>
    </w:p>
    <w:p w:rsidR="004A04DF" w:rsidRPr="006A5D16" w:rsidRDefault="004A04DF" w:rsidP="006415A2">
      <w:pPr>
        <w:pStyle w:val="afc"/>
        <w:spacing w:line="240" w:lineRule="auto"/>
        <w:ind w:firstLine="709"/>
        <w:rPr>
          <w:sz w:val="24"/>
          <w:szCs w:val="24"/>
        </w:rPr>
      </w:pPr>
      <w:r w:rsidRPr="006A5D16">
        <w:rPr>
          <w:sz w:val="24"/>
          <w:szCs w:val="24"/>
        </w:rPr>
        <w:t>• </w:t>
      </w:r>
      <w:r w:rsidRPr="006A5D16">
        <w:rPr>
          <w:caps w:val="0"/>
          <w:sz w:val="24"/>
          <w:szCs w:val="24"/>
        </w:rPr>
        <w:t xml:space="preserve">становление и развитие личности </w:t>
      </w:r>
      <w:r w:rsidR="00C41F38" w:rsidRPr="006A5D16">
        <w:rPr>
          <w:caps w:val="0"/>
          <w:sz w:val="24"/>
          <w:szCs w:val="24"/>
        </w:rPr>
        <w:t xml:space="preserve">обучающегося с ЗПР </w:t>
      </w:r>
      <w:r w:rsidRPr="006A5D16">
        <w:rPr>
          <w:caps w:val="0"/>
          <w:sz w:val="24"/>
          <w:szCs w:val="24"/>
        </w:rPr>
        <w:t>в её индивидуальности, с</w:t>
      </w:r>
      <w:r w:rsidRPr="006A5D16">
        <w:rPr>
          <w:caps w:val="0"/>
          <w:sz w:val="24"/>
          <w:szCs w:val="24"/>
        </w:rPr>
        <w:t>а</w:t>
      </w:r>
      <w:r w:rsidRPr="006A5D16">
        <w:rPr>
          <w:caps w:val="0"/>
          <w:sz w:val="24"/>
          <w:szCs w:val="24"/>
        </w:rPr>
        <w:t>мобытности, уникальности и неповторимости</w:t>
      </w:r>
      <w:r w:rsidR="00C41F38" w:rsidRPr="006A5D16">
        <w:rPr>
          <w:caps w:val="0"/>
          <w:sz w:val="24"/>
          <w:szCs w:val="24"/>
        </w:rPr>
        <w:t xml:space="preserve"> </w:t>
      </w:r>
      <w:r w:rsidR="00C41F38" w:rsidRPr="006A5D16">
        <w:rPr>
          <w:caps w:val="0"/>
          <w:kern w:val="2"/>
          <w:sz w:val="24"/>
          <w:szCs w:val="24"/>
        </w:rPr>
        <w:t>с обеспечением преодоления возможных тру</w:t>
      </w:r>
      <w:r w:rsidR="00C41F38" w:rsidRPr="006A5D16">
        <w:rPr>
          <w:caps w:val="0"/>
          <w:kern w:val="2"/>
          <w:sz w:val="24"/>
          <w:szCs w:val="24"/>
        </w:rPr>
        <w:t>д</w:t>
      </w:r>
      <w:r w:rsidR="00C41F38" w:rsidRPr="006A5D16">
        <w:rPr>
          <w:caps w:val="0"/>
          <w:kern w:val="2"/>
          <w:sz w:val="24"/>
          <w:szCs w:val="24"/>
        </w:rPr>
        <w:t>ностей познавательного, коммуникативного, двигательного, личностного развития</w:t>
      </w:r>
      <w:r w:rsidRPr="006A5D16">
        <w:rPr>
          <w:sz w:val="24"/>
          <w:szCs w:val="24"/>
        </w:rPr>
        <w:t>;</w:t>
      </w:r>
    </w:p>
    <w:p w:rsidR="00ED010F" w:rsidRPr="006A5D16" w:rsidRDefault="00ED010F" w:rsidP="006415A2">
      <w:pPr>
        <w:pStyle w:val="afc"/>
        <w:spacing w:line="240" w:lineRule="auto"/>
        <w:ind w:firstLine="709"/>
        <w:rPr>
          <w:caps w:val="0"/>
          <w:color w:val="auto"/>
          <w:sz w:val="24"/>
          <w:szCs w:val="24"/>
        </w:rPr>
      </w:pPr>
      <w:r w:rsidRPr="006A5D16">
        <w:rPr>
          <w:color w:val="auto"/>
          <w:sz w:val="24"/>
          <w:szCs w:val="24"/>
        </w:rPr>
        <w:t>• </w:t>
      </w:r>
      <w:r w:rsidRPr="006A5D16">
        <w:rPr>
          <w:caps w:val="0"/>
          <w:color w:val="auto"/>
          <w:sz w:val="24"/>
          <w:szCs w:val="24"/>
        </w:rPr>
        <w:t>со</w:t>
      </w:r>
      <w:r w:rsidRPr="006A5D16">
        <w:rPr>
          <w:caps w:val="0"/>
          <w:color w:val="auto"/>
          <w:sz w:val="24"/>
          <w:szCs w:val="24"/>
          <w:u w:color="000000"/>
        </w:rPr>
        <w:t>здание благоприятных условий для удовлетворения особых образовательных п</w:t>
      </w:r>
      <w:r w:rsidRPr="006A5D16">
        <w:rPr>
          <w:caps w:val="0"/>
          <w:color w:val="auto"/>
          <w:sz w:val="24"/>
          <w:szCs w:val="24"/>
          <w:u w:color="000000"/>
        </w:rPr>
        <w:t>о</w:t>
      </w:r>
      <w:r w:rsidRPr="006A5D16">
        <w:rPr>
          <w:caps w:val="0"/>
          <w:color w:val="auto"/>
          <w:sz w:val="24"/>
          <w:szCs w:val="24"/>
          <w:u w:color="000000"/>
        </w:rPr>
        <w:t>требностей обучающихся с ЗПР</w:t>
      </w:r>
      <w:r w:rsidRPr="006A5D16">
        <w:rPr>
          <w:color w:val="auto"/>
          <w:sz w:val="24"/>
          <w:szCs w:val="24"/>
          <w:u w:color="000000"/>
        </w:rPr>
        <w:t>;</w:t>
      </w:r>
    </w:p>
    <w:p w:rsidR="00336FCD" w:rsidRPr="006A5D16" w:rsidRDefault="00336FCD" w:rsidP="006415A2">
      <w:pPr>
        <w:pStyle w:val="afc"/>
        <w:spacing w:line="240" w:lineRule="auto"/>
        <w:ind w:firstLine="709"/>
        <w:rPr>
          <w:sz w:val="24"/>
          <w:szCs w:val="24"/>
        </w:rPr>
      </w:pPr>
      <w:r w:rsidRPr="006A5D16">
        <w:rPr>
          <w:sz w:val="24"/>
          <w:szCs w:val="24"/>
        </w:rPr>
        <w:t>• </w:t>
      </w:r>
      <w:r w:rsidRPr="006A5D16">
        <w:rPr>
          <w:caps w:val="0"/>
          <w:sz w:val="24"/>
          <w:szCs w:val="24"/>
        </w:rPr>
        <w:t>обеспечение доступности получения качественного начального общего образования</w:t>
      </w:r>
      <w:r w:rsidRPr="006A5D16">
        <w:rPr>
          <w:sz w:val="24"/>
          <w:szCs w:val="24"/>
        </w:rPr>
        <w:t>;</w:t>
      </w:r>
    </w:p>
    <w:p w:rsidR="00336FCD" w:rsidRPr="006A5D16" w:rsidRDefault="00336FCD" w:rsidP="006415A2">
      <w:pPr>
        <w:pStyle w:val="afc"/>
        <w:spacing w:line="240" w:lineRule="auto"/>
        <w:ind w:firstLine="709"/>
        <w:rPr>
          <w:sz w:val="24"/>
          <w:szCs w:val="24"/>
        </w:rPr>
      </w:pPr>
      <w:r w:rsidRPr="006A5D16">
        <w:rPr>
          <w:sz w:val="24"/>
          <w:szCs w:val="24"/>
        </w:rPr>
        <w:t>• </w:t>
      </w:r>
      <w:r w:rsidRPr="006A5D16">
        <w:rPr>
          <w:caps w:val="0"/>
          <w:sz w:val="24"/>
          <w:szCs w:val="24"/>
        </w:rPr>
        <w:t>обеспечение преемственности начального общего и основного общего образования</w:t>
      </w:r>
      <w:r w:rsidRPr="006A5D16">
        <w:rPr>
          <w:sz w:val="24"/>
          <w:szCs w:val="24"/>
        </w:rPr>
        <w:t>;</w:t>
      </w:r>
    </w:p>
    <w:p w:rsidR="00DB7A10" w:rsidRPr="006A5D16" w:rsidRDefault="00DB7A10" w:rsidP="006415A2">
      <w:pPr>
        <w:pStyle w:val="afc"/>
        <w:spacing w:line="240" w:lineRule="auto"/>
        <w:ind w:firstLine="709"/>
        <w:rPr>
          <w:sz w:val="24"/>
          <w:szCs w:val="24"/>
        </w:rPr>
      </w:pPr>
      <w:r w:rsidRPr="006A5D16">
        <w:rPr>
          <w:sz w:val="24"/>
          <w:szCs w:val="24"/>
        </w:rPr>
        <w:t>• </w:t>
      </w:r>
      <w:r w:rsidRPr="006A5D16">
        <w:rPr>
          <w:caps w:val="0"/>
          <w:color w:val="auto"/>
          <w:sz w:val="24"/>
          <w:szCs w:val="24"/>
        </w:rPr>
        <w:t>выявление и развитие возможностей и способностей обучающ</w:t>
      </w:r>
      <w:r w:rsidR="001A5B56" w:rsidRPr="006A5D16">
        <w:rPr>
          <w:caps w:val="0"/>
          <w:color w:val="auto"/>
          <w:sz w:val="24"/>
          <w:szCs w:val="24"/>
        </w:rPr>
        <w:t>егося</w:t>
      </w:r>
      <w:r w:rsidRPr="006A5D16">
        <w:rPr>
          <w:caps w:val="0"/>
          <w:color w:val="auto"/>
          <w:sz w:val="24"/>
          <w:szCs w:val="24"/>
        </w:rPr>
        <w:t xml:space="preserve"> с ЗПР, через о</w:t>
      </w:r>
      <w:r w:rsidRPr="006A5D16">
        <w:rPr>
          <w:caps w:val="0"/>
          <w:color w:val="auto"/>
          <w:sz w:val="24"/>
          <w:szCs w:val="24"/>
        </w:rPr>
        <w:t>р</w:t>
      </w:r>
      <w:r w:rsidRPr="006A5D16">
        <w:rPr>
          <w:caps w:val="0"/>
          <w:color w:val="auto"/>
          <w:sz w:val="24"/>
          <w:szCs w:val="24"/>
        </w:rPr>
        <w:t>ганизацию</w:t>
      </w:r>
      <w:r w:rsidR="001A5B56" w:rsidRPr="006A5D16">
        <w:rPr>
          <w:caps w:val="0"/>
          <w:color w:val="auto"/>
          <w:sz w:val="24"/>
          <w:szCs w:val="24"/>
        </w:rPr>
        <w:t xml:space="preserve"> его</w:t>
      </w:r>
      <w:r w:rsidRPr="006A5D16">
        <w:rPr>
          <w:caps w:val="0"/>
          <w:color w:val="auto"/>
          <w:sz w:val="24"/>
          <w:szCs w:val="24"/>
        </w:rPr>
        <w:t xml:space="preserve">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w:t>
      </w:r>
      <w:r w:rsidRPr="006A5D16">
        <w:rPr>
          <w:caps w:val="0"/>
          <w:color w:val="auto"/>
          <w:sz w:val="24"/>
          <w:szCs w:val="24"/>
        </w:rPr>
        <w:t>й</w:t>
      </w:r>
      <w:r w:rsidRPr="006A5D16">
        <w:rPr>
          <w:caps w:val="0"/>
          <w:color w:val="auto"/>
          <w:sz w:val="24"/>
          <w:szCs w:val="24"/>
        </w:rPr>
        <w:t>ствия), проведении спортивных, творческих и др. соревнований;</w:t>
      </w:r>
    </w:p>
    <w:p w:rsidR="00EA7D8D" w:rsidRPr="006A5D16" w:rsidRDefault="00EA7D8D" w:rsidP="006415A2">
      <w:pPr>
        <w:pStyle w:val="afc"/>
        <w:spacing w:line="240" w:lineRule="auto"/>
        <w:ind w:firstLine="709"/>
        <w:rPr>
          <w:sz w:val="24"/>
          <w:szCs w:val="24"/>
        </w:rPr>
      </w:pPr>
      <w:r w:rsidRPr="006A5D16">
        <w:rPr>
          <w:sz w:val="24"/>
          <w:szCs w:val="24"/>
        </w:rPr>
        <w:t>• </w:t>
      </w:r>
      <w:r w:rsidRPr="006A5D16">
        <w:rPr>
          <w:caps w:val="0"/>
          <w:sz w:val="24"/>
          <w:szCs w:val="24"/>
        </w:rPr>
        <w:t>использование в образовательном процессе современных образовательных технол</w:t>
      </w:r>
      <w:r w:rsidRPr="006A5D16">
        <w:rPr>
          <w:caps w:val="0"/>
          <w:sz w:val="24"/>
          <w:szCs w:val="24"/>
        </w:rPr>
        <w:t>о</w:t>
      </w:r>
      <w:r w:rsidRPr="006A5D16">
        <w:rPr>
          <w:caps w:val="0"/>
          <w:sz w:val="24"/>
          <w:szCs w:val="24"/>
        </w:rPr>
        <w:t>гий деятельностного типа</w:t>
      </w:r>
      <w:r w:rsidRPr="006A5D16">
        <w:rPr>
          <w:sz w:val="24"/>
          <w:szCs w:val="24"/>
        </w:rPr>
        <w:t>;</w:t>
      </w:r>
    </w:p>
    <w:p w:rsidR="00DB7A10" w:rsidRPr="006A5D16" w:rsidRDefault="00DB7A10" w:rsidP="006415A2">
      <w:pPr>
        <w:pStyle w:val="afc"/>
        <w:spacing w:line="240" w:lineRule="auto"/>
        <w:ind w:firstLine="709"/>
        <w:rPr>
          <w:sz w:val="24"/>
          <w:szCs w:val="24"/>
        </w:rPr>
      </w:pPr>
      <w:r w:rsidRPr="006A5D16">
        <w:rPr>
          <w:sz w:val="24"/>
          <w:szCs w:val="24"/>
        </w:rPr>
        <w:t>• </w:t>
      </w:r>
      <w:r w:rsidR="001A5B56" w:rsidRPr="006A5D16">
        <w:rPr>
          <w:caps w:val="0"/>
          <w:sz w:val="24"/>
          <w:szCs w:val="24"/>
        </w:rPr>
        <w:t>предоставление обучающемуся</w:t>
      </w:r>
      <w:r w:rsidRPr="006A5D16">
        <w:rPr>
          <w:caps w:val="0"/>
          <w:sz w:val="24"/>
          <w:szCs w:val="24"/>
        </w:rPr>
        <w:t xml:space="preserve"> возможности для эффективной самостоятельной р</w:t>
      </w:r>
      <w:r w:rsidRPr="006A5D16">
        <w:rPr>
          <w:caps w:val="0"/>
          <w:sz w:val="24"/>
          <w:szCs w:val="24"/>
        </w:rPr>
        <w:t>а</w:t>
      </w:r>
      <w:r w:rsidRPr="006A5D16">
        <w:rPr>
          <w:caps w:val="0"/>
          <w:sz w:val="24"/>
          <w:szCs w:val="24"/>
        </w:rPr>
        <w:t>боты</w:t>
      </w:r>
      <w:r w:rsidRPr="006A5D16">
        <w:rPr>
          <w:sz w:val="24"/>
          <w:szCs w:val="24"/>
        </w:rPr>
        <w:t>;</w:t>
      </w:r>
    </w:p>
    <w:p w:rsidR="00EA7D8D" w:rsidRPr="006A5D16" w:rsidRDefault="00EA7D8D" w:rsidP="006415A2">
      <w:pPr>
        <w:pStyle w:val="afc"/>
        <w:spacing w:line="240" w:lineRule="auto"/>
        <w:ind w:firstLine="709"/>
        <w:rPr>
          <w:sz w:val="24"/>
          <w:szCs w:val="24"/>
        </w:rPr>
      </w:pPr>
      <w:r w:rsidRPr="006A5D16">
        <w:rPr>
          <w:sz w:val="24"/>
          <w:szCs w:val="24"/>
        </w:rPr>
        <w:t>• </w:t>
      </w:r>
      <w:r w:rsidRPr="006A5D16">
        <w:rPr>
          <w:caps w:val="0"/>
          <w:sz w:val="24"/>
          <w:szCs w:val="24"/>
        </w:rPr>
        <w:t>участие педагогических работников, обучающихся, их родителей (законных предст</w:t>
      </w:r>
      <w:r w:rsidRPr="006A5D16">
        <w:rPr>
          <w:caps w:val="0"/>
          <w:sz w:val="24"/>
          <w:szCs w:val="24"/>
        </w:rPr>
        <w:t>а</w:t>
      </w:r>
      <w:r w:rsidRPr="006A5D16">
        <w:rPr>
          <w:caps w:val="0"/>
          <w:sz w:val="24"/>
          <w:szCs w:val="24"/>
        </w:rPr>
        <w:t>вителей) и общественности в проектировании и развитии внутришкольной социальной ср</w:t>
      </w:r>
      <w:r w:rsidRPr="006A5D16">
        <w:rPr>
          <w:caps w:val="0"/>
          <w:sz w:val="24"/>
          <w:szCs w:val="24"/>
        </w:rPr>
        <w:t>е</w:t>
      </w:r>
      <w:r w:rsidRPr="006A5D16">
        <w:rPr>
          <w:caps w:val="0"/>
          <w:sz w:val="24"/>
          <w:szCs w:val="24"/>
        </w:rPr>
        <w:t>ды</w:t>
      </w:r>
      <w:r w:rsidR="00DE0DCE" w:rsidRPr="006A5D16">
        <w:rPr>
          <w:caps w:val="0"/>
          <w:sz w:val="24"/>
          <w:szCs w:val="24"/>
        </w:rPr>
        <w:t>;</w:t>
      </w:r>
    </w:p>
    <w:p w:rsidR="00DE0DCE" w:rsidRPr="006A5D16" w:rsidRDefault="00DE0DCE" w:rsidP="006415A2">
      <w:pPr>
        <w:pStyle w:val="afc"/>
        <w:spacing w:line="240" w:lineRule="auto"/>
        <w:rPr>
          <w:sz w:val="24"/>
          <w:szCs w:val="24"/>
        </w:rPr>
      </w:pPr>
      <w:r w:rsidRPr="006A5D16">
        <w:rPr>
          <w:sz w:val="24"/>
          <w:szCs w:val="24"/>
        </w:rPr>
        <w:t>• </w:t>
      </w:r>
      <w:r w:rsidRPr="006A5D16">
        <w:rPr>
          <w:caps w:val="0"/>
          <w:sz w:val="24"/>
          <w:szCs w:val="24"/>
        </w:rPr>
        <w:t>включение обучающ</w:t>
      </w:r>
      <w:r w:rsidR="001A5B56" w:rsidRPr="006A5D16">
        <w:rPr>
          <w:caps w:val="0"/>
          <w:sz w:val="24"/>
          <w:szCs w:val="24"/>
        </w:rPr>
        <w:t xml:space="preserve">егося </w:t>
      </w:r>
      <w:r w:rsidRPr="006A5D16">
        <w:rPr>
          <w:caps w:val="0"/>
          <w:sz w:val="24"/>
          <w:szCs w:val="24"/>
        </w:rPr>
        <w:t xml:space="preserve"> в процессы познания и преобразования внешкольной соц</w:t>
      </w:r>
      <w:r w:rsidRPr="006A5D16">
        <w:rPr>
          <w:caps w:val="0"/>
          <w:sz w:val="24"/>
          <w:szCs w:val="24"/>
        </w:rPr>
        <w:t>и</w:t>
      </w:r>
      <w:r w:rsidRPr="006A5D16">
        <w:rPr>
          <w:caps w:val="0"/>
          <w:sz w:val="24"/>
          <w:szCs w:val="24"/>
        </w:rPr>
        <w:t>альной среды (населённого пункта, района, города).</w:t>
      </w:r>
    </w:p>
    <w:p w:rsidR="0058462F" w:rsidRPr="006A5D16" w:rsidRDefault="00E83012" w:rsidP="006415A2">
      <w:pPr>
        <w:pStyle w:val="14TexstOSNOVA1012"/>
        <w:spacing w:line="240" w:lineRule="auto"/>
        <w:ind w:firstLine="709"/>
        <w:rPr>
          <w:rFonts w:ascii="Times New Roman" w:hAnsi="Times New Roman" w:cs="Times New Roman"/>
          <w:b/>
          <w:sz w:val="24"/>
          <w:szCs w:val="24"/>
        </w:rPr>
      </w:pPr>
      <w:r w:rsidRPr="006A5D16">
        <w:rPr>
          <w:rFonts w:ascii="Times New Roman" w:hAnsi="Times New Roman" w:cs="Times New Roman"/>
          <w:b/>
          <w:color w:val="auto"/>
          <w:sz w:val="24"/>
          <w:szCs w:val="24"/>
        </w:rPr>
        <w:t xml:space="preserve">Принципы и подходы к формированию </w:t>
      </w:r>
      <w:r w:rsidR="00DE0DCE" w:rsidRPr="006A5D16">
        <w:rPr>
          <w:rFonts w:ascii="Times New Roman" w:hAnsi="Times New Roman" w:cs="Times New Roman"/>
          <w:b/>
          <w:sz w:val="24"/>
          <w:szCs w:val="24"/>
        </w:rPr>
        <w:t>адаптированной основной общеобраз</w:t>
      </w:r>
      <w:r w:rsidR="00DE0DCE" w:rsidRPr="006A5D16">
        <w:rPr>
          <w:rFonts w:ascii="Times New Roman" w:hAnsi="Times New Roman" w:cs="Times New Roman"/>
          <w:b/>
          <w:sz w:val="24"/>
          <w:szCs w:val="24"/>
        </w:rPr>
        <w:t>о</w:t>
      </w:r>
      <w:r w:rsidR="00DE0DCE" w:rsidRPr="006A5D16">
        <w:rPr>
          <w:rFonts w:ascii="Times New Roman" w:hAnsi="Times New Roman" w:cs="Times New Roman"/>
          <w:b/>
          <w:sz w:val="24"/>
          <w:szCs w:val="24"/>
        </w:rPr>
        <w:t>вательной программы начального общего образования обучающихся с задержкой пс</w:t>
      </w:r>
      <w:r w:rsidR="00DE0DCE" w:rsidRPr="006A5D16">
        <w:rPr>
          <w:rFonts w:ascii="Times New Roman" w:hAnsi="Times New Roman" w:cs="Times New Roman"/>
          <w:b/>
          <w:sz w:val="24"/>
          <w:szCs w:val="24"/>
        </w:rPr>
        <w:t>и</w:t>
      </w:r>
      <w:r w:rsidR="00DE0DCE" w:rsidRPr="006A5D16">
        <w:rPr>
          <w:rFonts w:ascii="Times New Roman" w:hAnsi="Times New Roman" w:cs="Times New Roman"/>
          <w:b/>
          <w:sz w:val="24"/>
          <w:szCs w:val="24"/>
        </w:rPr>
        <w:t>хического развития</w:t>
      </w:r>
    </w:p>
    <w:p w:rsidR="00E83012" w:rsidRPr="006A5D16" w:rsidRDefault="0058462F" w:rsidP="009C3DA3">
      <w:pPr>
        <w:pStyle w:val="14TexstOSNOVA1012"/>
        <w:spacing w:line="360" w:lineRule="auto"/>
        <w:ind w:firstLine="709"/>
        <w:rPr>
          <w:rFonts w:ascii="Times New Roman" w:hAnsi="Times New Roman" w:cs="Times New Roman"/>
          <w:color w:val="auto"/>
          <w:sz w:val="24"/>
          <w:szCs w:val="24"/>
        </w:rPr>
      </w:pPr>
      <w:r w:rsidRPr="006A5D16">
        <w:rPr>
          <w:rFonts w:ascii="Times New Roman" w:hAnsi="Times New Roman" w:cs="Times New Roman"/>
          <w:sz w:val="24"/>
          <w:szCs w:val="24"/>
        </w:rPr>
        <w:t>Представлены в разделе 1. Общие положения.</w:t>
      </w:r>
    </w:p>
    <w:p w:rsidR="009C3DA3" w:rsidRPr="006A5D16" w:rsidRDefault="009C3DA3" w:rsidP="00934679">
      <w:pPr>
        <w:pStyle w:val="14TexstOSNOVA1012"/>
        <w:spacing w:line="240" w:lineRule="auto"/>
        <w:ind w:firstLine="709"/>
        <w:rPr>
          <w:rFonts w:ascii="Times New Roman" w:hAnsi="Times New Roman" w:cs="Times New Roman"/>
          <w:b/>
          <w:color w:val="auto"/>
          <w:sz w:val="24"/>
          <w:szCs w:val="24"/>
        </w:rPr>
      </w:pPr>
      <w:r w:rsidRPr="006A5D16">
        <w:rPr>
          <w:rFonts w:ascii="Times New Roman" w:hAnsi="Times New Roman" w:cs="Times New Roman"/>
          <w:b/>
          <w:sz w:val="24"/>
          <w:szCs w:val="24"/>
        </w:rPr>
        <w:t xml:space="preserve">Общая характеристика </w:t>
      </w:r>
      <w:r w:rsidR="00DE0DCE" w:rsidRPr="006A5D16">
        <w:rPr>
          <w:rFonts w:ascii="Times New Roman" w:hAnsi="Times New Roman" w:cs="Times New Roman"/>
          <w:b/>
          <w:sz w:val="24"/>
          <w:szCs w:val="24"/>
        </w:rPr>
        <w:t>адаптированной основной общеобразовательной пр</w:t>
      </w:r>
      <w:r w:rsidR="00DE0DCE" w:rsidRPr="006A5D16">
        <w:rPr>
          <w:rFonts w:ascii="Times New Roman" w:hAnsi="Times New Roman" w:cs="Times New Roman"/>
          <w:b/>
          <w:sz w:val="24"/>
          <w:szCs w:val="24"/>
        </w:rPr>
        <w:t>о</w:t>
      </w:r>
      <w:r w:rsidR="00DE0DCE" w:rsidRPr="006A5D16">
        <w:rPr>
          <w:rFonts w:ascii="Times New Roman" w:hAnsi="Times New Roman" w:cs="Times New Roman"/>
          <w:b/>
          <w:sz w:val="24"/>
          <w:szCs w:val="24"/>
        </w:rPr>
        <w:t>граммы начального общего образования обучающихся с задержкой психического ра</w:t>
      </w:r>
      <w:r w:rsidR="00DE0DCE" w:rsidRPr="006A5D16">
        <w:rPr>
          <w:rFonts w:ascii="Times New Roman" w:hAnsi="Times New Roman" w:cs="Times New Roman"/>
          <w:b/>
          <w:sz w:val="24"/>
          <w:szCs w:val="24"/>
        </w:rPr>
        <w:t>з</w:t>
      </w:r>
      <w:r w:rsidR="00DE0DCE" w:rsidRPr="006A5D16">
        <w:rPr>
          <w:rFonts w:ascii="Times New Roman" w:hAnsi="Times New Roman" w:cs="Times New Roman"/>
          <w:b/>
          <w:sz w:val="24"/>
          <w:szCs w:val="24"/>
        </w:rPr>
        <w:t>вития</w:t>
      </w:r>
    </w:p>
    <w:p w:rsidR="009B1CEB" w:rsidRPr="006A5D16" w:rsidRDefault="009B1CEB" w:rsidP="00934679">
      <w:pPr>
        <w:spacing w:after="0" w:line="240" w:lineRule="auto"/>
        <w:ind w:firstLine="709"/>
        <w:jc w:val="both"/>
        <w:rPr>
          <w:rFonts w:ascii="Times New Roman" w:hAnsi="Times New Roman" w:cs="Times New Roman"/>
          <w:color w:val="auto"/>
          <w:sz w:val="24"/>
          <w:szCs w:val="24"/>
        </w:rPr>
      </w:pPr>
      <w:r w:rsidRPr="006A5D16">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w:t>
      </w:r>
      <w:r w:rsidRPr="006A5D16">
        <w:rPr>
          <w:rFonts w:ascii="Times New Roman" w:hAnsi="Times New Roman" w:cs="Times New Roman"/>
          <w:color w:val="auto"/>
          <w:sz w:val="24"/>
          <w:szCs w:val="24"/>
          <w:u w:color="000000"/>
        </w:rPr>
        <w:lastRenderedPageBreak/>
        <w:t>для обучающ</w:t>
      </w:r>
      <w:r w:rsidR="001A5B56" w:rsidRPr="006A5D16">
        <w:rPr>
          <w:rFonts w:ascii="Times New Roman" w:hAnsi="Times New Roman" w:cs="Times New Roman"/>
          <w:color w:val="auto"/>
          <w:sz w:val="24"/>
          <w:szCs w:val="24"/>
          <w:u w:color="000000"/>
        </w:rPr>
        <w:t>егося</w:t>
      </w:r>
      <w:r w:rsidRPr="006A5D16">
        <w:rPr>
          <w:rFonts w:ascii="Times New Roman" w:hAnsi="Times New Roman" w:cs="Times New Roman"/>
          <w:color w:val="auto"/>
          <w:sz w:val="24"/>
          <w:szCs w:val="24"/>
          <w:u w:color="000000"/>
        </w:rPr>
        <w:t xml:space="preserve"> с ограниченными возможностями здоровья к структуре адаптированной основной общеобразовательной программы, </w:t>
      </w:r>
      <w:r w:rsidRPr="006A5D16">
        <w:rPr>
          <w:rFonts w:ascii="Times New Roman" w:hAnsi="Times New Roman" w:cs="Times New Roman"/>
          <w:color w:val="auto"/>
          <w:sz w:val="24"/>
          <w:szCs w:val="24"/>
        </w:rPr>
        <w:t>условиям ее реализации и результатам освоения.</w:t>
      </w:r>
    </w:p>
    <w:p w:rsidR="00D529F1" w:rsidRPr="006A5D16" w:rsidRDefault="00A5537B" w:rsidP="00934679">
      <w:pPr>
        <w:spacing w:after="0" w:line="240" w:lineRule="auto"/>
        <w:ind w:firstLine="709"/>
        <w:jc w:val="both"/>
        <w:rPr>
          <w:rFonts w:ascii="Times New Roman" w:hAnsi="Times New Roman" w:cs="Times New Roman"/>
          <w:color w:val="auto"/>
          <w:sz w:val="24"/>
          <w:szCs w:val="24"/>
        </w:rPr>
      </w:pPr>
      <w:r w:rsidRPr="006A5D16">
        <w:rPr>
          <w:rFonts w:ascii="Times New Roman" w:hAnsi="Times New Roman" w:cs="Times New Roman"/>
          <w:color w:val="auto"/>
          <w:sz w:val="24"/>
          <w:szCs w:val="24"/>
        </w:rPr>
        <w:t xml:space="preserve"> О</w:t>
      </w:r>
      <w:r w:rsidR="00982A8C" w:rsidRPr="006A5D16">
        <w:rPr>
          <w:rFonts w:ascii="Times New Roman" w:hAnsi="Times New Roman" w:cs="Times New Roman"/>
          <w:color w:val="auto"/>
          <w:sz w:val="24"/>
          <w:szCs w:val="24"/>
        </w:rPr>
        <w:t>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6A5D16">
        <w:rPr>
          <w:rFonts w:ascii="Times New Roman" w:hAnsi="Times New Roman" w:cs="Times New Roman"/>
          <w:color w:val="auto"/>
          <w:sz w:val="24"/>
          <w:szCs w:val="24"/>
        </w:rPr>
        <w:t xml:space="preserve"> </w:t>
      </w:r>
      <w:r w:rsidR="00D529F1" w:rsidRPr="006A5D16">
        <w:rPr>
          <w:rFonts w:ascii="Times New Roman" w:hAnsi="Times New Roman" w:cs="Times New Roman"/>
          <w:sz w:val="24"/>
          <w:szCs w:val="24"/>
        </w:rPr>
        <w:t>(1 - 4 классы)</w:t>
      </w:r>
      <w:r w:rsidR="00982A8C" w:rsidRPr="006A5D16">
        <w:rPr>
          <w:rFonts w:ascii="Times New Roman" w:hAnsi="Times New Roman" w:cs="Times New Roman"/>
          <w:color w:val="auto"/>
          <w:sz w:val="24"/>
          <w:szCs w:val="24"/>
        </w:rPr>
        <w:t xml:space="preserve">. </w:t>
      </w:r>
    </w:p>
    <w:p w:rsidR="00D12979" w:rsidRPr="006A5D16" w:rsidRDefault="00982A8C" w:rsidP="00934679">
      <w:pPr>
        <w:spacing w:after="0" w:line="240" w:lineRule="auto"/>
        <w:ind w:firstLine="709"/>
        <w:jc w:val="both"/>
        <w:rPr>
          <w:rFonts w:ascii="Times New Roman" w:hAnsi="Times New Roman" w:cs="Times New Roman"/>
          <w:color w:val="auto"/>
          <w:sz w:val="24"/>
          <w:szCs w:val="24"/>
        </w:rPr>
      </w:pPr>
      <w:r w:rsidRPr="006A5D16">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6A5D16">
        <w:rPr>
          <w:rStyle w:val="a4"/>
          <w:rFonts w:ascii="Times New Roman" w:hAnsi="Times New Roman" w:cs="Times New Roman"/>
          <w:color w:val="auto"/>
          <w:sz w:val="24"/>
          <w:szCs w:val="24"/>
        </w:rPr>
        <w:footnoteReference w:id="3"/>
      </w:r>
      <w:r w:rsidRPr="006A5D16">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6A5D16">
        <w:rPr>
          <w:rFonts w:ascii="Times New Roman" w:hAnsi="Times New Roman" w:cs="Times New Roman"/>
          <w:color w:val="auto"/>
          <w:sz w:val="24"/>
          <w:szCs w:val="24"/>
        </w:rPr>
        <w:t>ориентированной на удовлетворение особых образовательных потребностей обучающ</w:t>
      </w:r>
      <w:r w:rsidR="001A5B56" w:rsidRPr="006A5D16">
        <w:rPr>
          <w:rFonts w:ascii="Times New Roman" w:hAnsi="Times New Roman" w:cs="Times New Roman"/>
          <w:color w:val="auto"/>
          <w:sz w:val="24"/>
          <w:szCs w:val="24"/>
        </w:rPr>
        <w:t>егося</w:t>
      </w:r>
      <w:r w:rsidRPr="006A5D16">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6A5D16">
        <w:rPr>
          <w:rFonts w:ascii="Times New Roman" w:hAnsi="Times New Roman" w:cs="Times New Roman"/>
          <w:color w:val="auto"/>
          <w:sz w:val="24"/>
          <w:szCs w:val="24"/>
        </w:rPr>
        <w:t>Обязательными условиями реализации АООП НОО обучающ</w:t>
      </w:r>
      <w:r w:rsidR="001A5B56" w:rsidRPr="006A5D16">
        <w:rPr>
          <w:rFonts w:ascii="Times New Roman" w:hAnsi="Times New Roman" w:cs="Times New Roman"/>
          <w:color w:val="auto"/>
          <w:sz w:val="24"/>
          <w:szCs w:val="24"/>
        </w:rPr>
        <w:t>егося</w:t>
      </w:r>
      <w:r w:rsidR="00D12979" w:rsidRPr="006A5D16">
        <w:rPr>
          <w:rFonts w:ascii="Times New Roman" w:hAnsi="Times New Roman" w:cs="Times New Roman"/>
          <w:color w:val="auto"/>
          <w:sz w:val="24"/>
          <w:szCs w:val="24"/>
        </w:rPr>
        <w:t xml:space="preserve">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6A5D16">
        <w:rPr>
          <w:rFonts w:ascii="Times New Roman" w:hAnsi="Times New Roman" w:cs="Times New Roman"/>
          <w:color w:val="auto"/>
          <w:sz w:val="24"/>
          <w:szCs w:val="24"/>
        </w:rPr>
        <w:t xml:space="preserve">, содержание которой </w:t>
      </w:r>
      <w:r w:rsidR="000E0AC4" w:rsidRPr="006A5D16">
        <w:rPr>
          <w:rFonts w:ascii="Times New Roman" w:hAnsi="Times New Roman" w:cs="Times New Roman"/>
          <w:color w:val="auto"/>
          <w:sz w:val="24"/>
          <w:szCs w:val="24"/>
          <w:u w:color="000000"/>
        </w:rPr>
        <w:t>для каждого обучающегося определяется с учетом его особых образовательных потребностей на основе рекомендаций ПМПК, ИПР</w:t>
      </w:r>
      <w:r w:rsidR="00853B99" w:rsidRPr="006A5D16">
        <w:rPr>
          <w:rFonts w:ascii="Times New Roman" w:hAnsi="Times New Roman" w:cs="Times New Roman"/>
          <w:color w:val="auto"/>
          <w:sz w:val="24"/>
          <w:szCs w:val="24"/>
          <w:u w:color="000000"/>
        </w:rPr>
        <w:t xml:space="preserve"> (индивидуальная программа реабилитации)</w:t>
      </w:r>
      <w:r w:rsidR="000E0AC4" w:rsidRPr="006A5D16">
        <w:rPr>
          <w:rFonts w:ascii="Times New Roman" w:hAnsi="Times New Roman" w:cs="Times New Roman"/>
          <w:color w:val="auto"/>
          <w:sz w:val="24"/>
          <w:szCs w:val="24"/>
          <w:u w:color="000000"/>
        </w:rPr>
        <w:t>.</w:t>
      </w:r>
    </w:p>
    <w:p w:rsidR="009C3DA3" w:rsidRPr="006A5D16" w:rsidRDefault="009C3DA3" w:rsidP="006415A2">
      <w:pPr>
        <w:spacing w:after="0" w:line="360" w:lineRule="auto"/>
        <w:ind w:firstLine="709"/>
        <w:jc w:val="both"/>
        <w:rPr>
          <w:rFonts w:ascii="Times New Roman" w:hAnsi="Times New Roman" w:cs="Times New Roman"/>
          <w:b/>
          <w:color w:val="auto"/>
          <w:sz w:val="24"/>
          <w:szCs w:val="24"/>
        </w:rPr>
      </w:pPr>
      <w:r w:rsidRPr="006A5D16">
        <w:rPr>
          <w:rFonts w:ascii="Times New Roman" w:hAnsi="Times New Roman" w:cs="Times New Roman"/>
          <w:b/>
          <w:color w:val="auto"/>
          <w:sz w:val="24"/>
          <w:szCs w:val="24"/>
        </w:rPr>
        <w:t>Особые образовательные потребности обучающихся с ЗПР</w:t>
      </w:r>
    </w:p>
    <w:p w:rsidR="0029710A" w:rsidRPr="006A5D16" w:rsidRDefault="0029710A" w:rsidP="00934679">
      <w:pPr>
        <w:pStyle w:val="14TexstOSNOVA1012"/>
        <w:spacing w:line="240" w:lineRule="auto"/>
        <w:ind w:firstLine="709"/>
        <w:rPr>
          <w:rFonts w:ascii="Times New Roman" w:hAnsi="Times New Roman" w:cs="Times New Roman"/>
          <w:b/>
          <w:caps/>
          <w:color w:val="auto"/>
          <w:sz w:val="24"/>
          <w:szCs w:val="24"/>
          <w:shd w:val="clear" w:color="auto" w:fill="FFFFFF"/>
        </w:rPr>
      </w:pPr>
      <w:r w:rsidRPr="006A5D16">
        <w:rPr>
          <w:rFonts w:ascii="Times New Roman" w:hAnsi="Times New Roman" w:cs="Times New Roman"/>
          <w:color w:val="auto"/>
          <w:sz w:val="24"/>
          <w:szCs w:val="24"/>
        </w:rPr>
        <w:t>Особые образовательные потребности различаются у обучающихся с ОВЗ разных к</w:t>
      </w:r>
      <w:r w:rsidRPr="006A5D16">
        <w:rPr>
          <w:rFonts w:ascii="Times New Roman" w:hAnsi="Times New Roman" w:cs="Times New Roman"/>
          <w:color w:val="auto"/>
          <w:sz w:val="24"/>
          <w:szCs w:val="24"/>
        </w:rPr>
        <w:t>а</w:t>
      </w:r>
      <w:r w:rsidRPr="006A5D16">
        <w:rPr>
          <w:rFonts w:ascii="Times New Roman" w:hAnsi="Times New Roman" w:cs="Times New Roman"/>
          <w:color w:val="auto"/>
          <w:sz w:val="24"/>
          <w:szCs w:val="24"/>
        </w:rPr>
        <w:t>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w:t>
      </w:r>
      <w:r w:rsidRPr="006A5D16">
        <w:rPr>
          <w:rFonts w:ascii="Times New Roman" w:hAnsi="Times New Roman" w:cs="Times New Roman"/>
          <w:color w:val="auto"/>
          <w:sz w:val="24"/>
          <w:szCs w:val="24"/>
        </w:rPr>
        <w:t>о</w:t>
      </w:r>
      <w:r w:rsidRPr="006A5D16">
        <w:rPr>
          <w:rFonts w:ascii="Times New Roman" w:hAnsi="Times New Roman" w:cs="Times New Roman"/>
          <w:color w:val="auto"/>
          <w:sz w:val="24"/>
          <w:szCs w:val="24"/>
        </w:rPr>
        <w:t xml:space="preserve">держании образования. Наряду с этим </w:t>
      </w:r>
      <w:r w:rsidRPr="006A5D16">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w:t>
      </w:r>
      <w:r w:rsidRPr="006A5D16">
        <w:rPr>
          <w:rFonts w:ascii="Times New Roman" w:hAnsi="Times New Roman" w:cs="Times New Roman"/>
          <w:color w:val="auto"/>
          <w:sz w:val="24"/>
          <w:szCs w:val="24"/>
          <w:shd w:val="clear" w:color="auto" w:fill="FFFFFF"/>
        </w:rPr>
        <w:t>ь</w:t>
      </w:r>
      <w:r w:rsidRPr="006A5D16">
        <w:rPr>
          <w:rFonts w:ascii="Times New Roman" w:hAnsi="Times New Roman" w:cs="Times New Roman"/>
          <w:color w:val="auto"/>
          <w:sz w:val="24"/>
          <w:szCs w:val="24"/>
          <w:shd w:val="clear" w:color="auto" w:fill="FFFFFF"/>
        </w:rPr>
        <w:t>ные потребности, как общие для всех обучающихся с ОВЗ</w:t>
      </w:r>
      <w:r w:rsidRPr="006A5D16">
        <w:rPr>
          <w:rStyle w:val="a4"/>
          <w:rFonts w:ascii="Times New Roman" w:hAnsi="Times New Roman" w:cs="Times New Roman"/>
          <w:color w:val="auto"/>
          <w:sz w:val="24"/>
          <w:szCs w:val="24"/>
          <w:shd w:val="clear" w:color="auto" w:fill="FFFFFF"/>
        </w:rPr>
        <w:footnoteReference w:id="4"/>
      </w:r>
      <w:r w:rsidRPr="006A5D16">
        <w:rPr>
          <w:rFonts w:ascii="Times New Roman" w:hAnsi="Times New Roman" w:cs="Times New Roman"/>
          <w:color w:val="auto"/>
          <w:sz w:val="24"/>
          <w:szCs w:val="24"/>
          <w:shd w:val="clear" w:color="auto" w:fill="FFFFFF"/>
        </w:rPr>
        <w:t xml:space="preserve">, так и специфические. </w:t>
      </w:r>
    </w:p>
    <w:p w:rsidR="0029710A" w:rsidRPr="006A5D16" w:rsidRDefault="0029710A" w:rsidP="00934679">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A5D16">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6A5D16" w:rsidRDefault="0029710A" w:rsidP="00934679">
      <w:pPr>
        <w:pStyle w:val="p4"/>
        <w:numPr>
          <w:ilvl w:val="0"/>
          <w:numId w:val="7"/>
        </w:numPr>
        <w:spacing w:before="0" w:beforeAutospacing="0" w:after="0" w:afterAutospacing="0"/>
        <w:ind w:left="0" w:firstLine="709"/>
        <w:jc w:val="both"/>
      </w:pPr>
      <w:r w:rsidRPr="006A5D16">
        <w:t>получение специальной помощи средствами образования сразу же после выя</w:t>
      </w:r>
      <w:r w:rsidRPr="006A5D16">
        <w:t>в</w:t>
      </w:r>
      <w:r w:rsidRPr="006A5D16">
        <w:t>ления первичного нарушения развития;</w:t>
      </w:r>
    </w:p>
    <w:p w:rsidR="0029710A" w:rsidRPr="006A5D16" w:rsidRDefault="0029710A" w:rsidP="00934679">
      <w:pPr>
        <w:pStyle w:val="p4"/>
        <w:numPr>
          <w:ilvl w:val="0"/>
          <w:numId w:val="7"/>
        </w:numPr>
        <w:tabs>
          <w:tab w:val="left" w:pos="1021"/>
        </w:tabs>
        <w:spacing w:before="0" w:beforeAutospacing="0" w:after="0" w:afterAutospacing="0"/>
        <w:ind w:left="0" w:firstLine="709"/>
        <w:jc w:val="both"/>
      </w:pPr>
      <w:r w:rsidRPr="006A5D16">
        <w:t>выделение пропедевтического периода в образовании, обеспечивающего преемс</w:t>
      </w:r>
      <w:r w:rsidRPr="006A5D16">
        <w:t>т</w:t>
      </w:r>
      <w:r w:rsidRPr="006A5D16">
        <w:t>венность между дошкольным и школьным этапами;</w:t>
      </w:r>
    </w:p>
    <w:p w:rsidR="0029710A" w:rsidRPr="006A5D16" w:rsidRDefault="0029710A" w:rsidP="00934679">
      <w:pPr>
        <w:pStyle w:val="p4"/>
        <w:numPr>
          <w:ilvl w:val="0"/>
          <w:numId w:val="7"/>
        </w:numPr>
        <w:tabs>
          <w:tab w:val="left" w:pos="1021"/>
        </w:tabs>
        <w:spacing w:before="0" w:beforeAutospacing="0" w:after="0" w:afterAutospacing="0"/>
        <w:ind w:left="0" w:firstLine="709"/>
        <w:jc w:val="both"/>
      </w:pPr>
      <w:r w:rsidRPr="006A5D16">
        <w:t>получение начального общего образования в условиях образовательных организ</w:t>
      </w:r>
      <w:r w:rsidRPr="006A5D16">
        <w:t>а</w:t>
      </w:r>
      <w:r w:rsidRPr="006A5D16">
        <w:t>ций общего или специального типа, адекватного образовательным потребностям обучающ</w:t>
      </w:r>
      <w:r w:rsidRPr="006A5D16">
        <w:t>е</w:t>
      </w:r>
      <w:r w:rsidRPr="006A5D16">
        <w:t>гося с ОВЗ;</w:t>
      </w:r>
    </w:p>
    <w:p w:rsidR="00FA3C7C" w:rsidRPr="006A5D16" w:rsidRDefault="0029710A" w:rsidP="00934679">
      <w:pPr>
        <w:pStyle w:val="p4"/>
        <w:numPr>
          <w:ilvl w:val="0"/>
          <w:numId w:val="7"/>
        </w:numPr>
        <w:tabs>
          <w:tab w:val="left" w:pos="1021"/>
        </w:tabs>
        <w:spacing w:before="0" w:beforeAutospacing="0" w:after="0" w:afterAutospacing="0"/>
        <w:ind w:left="0" w:firstLine="709"/>
        <w:jc w:val="both"/>
      </w:pPr>
      <w:r w:rsidRPr="006A5D16">
        <w:t>обязательность непрерывности коррекционно-развивающего процесса, реализу</w:t>
      </w:r>
      <w:r w:rsidRPr="006A5D16">
        <w:t>е</w:t>
      </w:r>
      <w:r w:rsidRPr="006A5D16">
        <w:t xml:space="preserve">мого, как через содержание </w:t>
      </w:r>
      <w:r w:rsidR="00510261" w:rsidRPr="006A5D16">
        <w:t>предметных</w:t>
      </w:r>
      <w:r w:rsidRPr="006A5D16">
        <w:t xml:space="preserve"> областей, так и в процессе индивидуальной работы;</w:t>
      </w:r>
    </w:p>
    <w:p w:rsidR="0029710A" w:rsidRPr="006A5D16" w:rsidRDefault="0029710A" w:rsidP="00934679">
      <w:pPr>
        <w:pStyle w:val="p4"/>
        <w:spacing w:before="0" w:beforeAutospacing="0" w:after="0" w:afterAutospacing="0"/>
        <w:ind w:firstLine="709"/>
        <w:jc w:val="both"/>
      </w:pPr>
      <w:r w:rsidRPr="006A5D16">
        <w:rPr>
          <w:rStyle w:val="s1"/>
        </w:rPr>
        <w:sym w:font="Symbol" w:char="F0B7"/>
      </w:r>
      <w:r w:rsidRPr="006A5D16">
        <w:rPr>
          <w:rStyle w:val="s1"/>
        </w:rPr>
        <w:t> </w:t>
      </w:r>
      <w:r w:rsidRPr="006A5D16">
        <w:t>психологическое сопровождение, оптимизирующее взаимодействие ребенка с пед</w:t>
      </w:r>
      <w:r w:rsidRPr="006A5D16">
        <w:t>а</w:t>
      </w:r>
      <w:r w:rsidRPr="006A5D16">
        <w:t>гогами и соучениками; </w:t>
      </w:r>
    </w:p>
    <w:p w:rsidR="0029710A" w:rsidRPr="006A5D16" w:rsidRDefault="0029710A" w:rsidP="00934679">
      <w:pPr>
        <w:pStyle w:val="p4"/>
        <w:spacing w:before="0" w:beforeAutospacing="0" w:after="0" w:afterAutospacing="0"/>
        <w:ind w:firstLine="709"/>
        <w:jc w:val="both"/>
      </w:pPr>
      <w:r w:rsidRPr="006A5D16">
        <w:rPr>
          <w:rStyle w:val="s1"/>
        </w:rPr>
        <w:sym w:font="Symbol" w:char="F0B7"/>
      </w:r>
      <w:r w:rsidRPr="006A5D16">
        <w:rPr>
          <w:rStyle w:val="s1"/>
        </w:rPr>
        <w:t> </w:t>
      </w:r>
      <w:r w:rsidRPr="006A5D16">
        <w:t>психологическое сопровождение, направленное на установление взаимодействия семьи и образовательной организации;</w:t>
      </w:r>
    </w:p>
    <w:p w:rsidR="0029710A" w:rsidRPr="006A5D16" w:rsidRDefault="0029710A" w:rsidP="00934679">
      <w:pPr>
        <w:pStyle w:val="p4"/>
        <w:spacing w:before="0" w:beforeAutospacing="0" w:after="0" w:afterAutospacing="0"/>
        <w:ind w:firstLine="709"/>
        <w:jc w:val="both"/>
      </w:pPr>
      <w:r w:rsidRPr="006A5D16">
        <w:rPr>
          <w:rStyle w:val="s1"/>
        </w:rPr>
        <w:sym w:font="Symbol" w:char="F0B7"/>
      </w:r>
      <w:r w:rsidRPr="006A5D16">
        <w:rPr>
          <w:rStyle w:val="s1"/>
        </w:rPr>
        <w:t> </w:t>
      </w:r>
      <w:r w:rsidRPr="006A5D16">
        <w:t>постепенное расширение образовательного пространства, выходящего за пределы образовательной организации.</w:t>
      </w:r>
    </w:p>
    <w:p w:rsidR="0029710A" w:rsidRPr="006A5D16" w:rsidRDefault="0029710A" w:rsidP="00934679">
      <w:pPr>
        <w:pStyle w:val="p4"/>
        <w:spacing w:before="0" w:beforeAutospacing="0" w:after="0" w:afterAutospacing="0"/>
        <w:ind w:firstLine="709"/>
        <w:jc w:val="both"/>
      </w:pPr>
      <w:r w:rsidRPr="006A5D16">
        <w:rPr>
          <w:shd w:val="clear" w:color="auto" w:fill="FFFFFF"/>
        </w:rPr>
        <w:lastRenderedPageBreak/>
        <w:t>Для обучающихся с ЗПР, осваивающих АООП НОО (вариант 7.1), характерны сл</w:t>
      </w:r>
      <w:r w:rsidRPr="006A5D16">
        <w:rPr>
          <w:shd w:val="clear" w:color="auto" w:fill="FFFFFF"/>
        </w:rPr>
        <w:t>е</w:t>
      </w:r>
      <w:r w:rsidRPr="006A5D16">
        <w:rPr>
          <w:shd w:val="clear" w:color="auto" w:fill="FFFFFF"/>
        </w:rPr>
        <w:t>дующие специфические образовательные потребности:</w:t>
      </w:r>
    </w:p>
    <w:p w:rsidR="00B50597" w:rsidRPr="006A5D16" w:rsidRDefault="00B50597" w:rsidP="00934679">
      <w:pPr>
        <w:spacing w:after="0" w:line="240" w:lineRule="auto"/>
        <w:ind w:right="99" w:firstLine="709"/>
        <w:jc w:val="both"/>
        <w:rPr>
          <w:rFonts w:ascii="Times New Roman" w:hAnsi="Times New Roman" w:cs="Times New Roman"/>
          <w:sz w:val="24"/>
          <w:szCs w:val="24"/>
        </w:rPr>
      </w:pPr>
      <w:r w:rsidRPr="006A5D16">
        <w:rPr>
          <w:rStyle w:val="s1"/>
          <w:rFonts w:ascii="Times New Roman" w:hAnsi="Times New Roman" w:cs="Times New Roman"/>
          <w:sz w:val="24"/>
          <w:szCs w:val="24"/>
        </w:rPr>
        <w:sym w:font="Symbol" w:char="F0B7"/>
      </w:r>
      <w:r w:rsidRPr="006A5D16">
        <w:rPr>
          <w:rStyle w:val="s1"/>
          <w:rFonts w:ascii="Times New Roman" w:hAnsi="Times New Roman" w:cs="Times New Roman"/>
          <w:sz w:val="24"/>
          <w:szCs w:val="24"/>
        </w:rPr>
        <w:t> </w:t>
      </w:r>
      <w:r w:rsidRPr="006A5D16">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6A5D16" w:rsidRDefault="00033592" w:rsidP="00934679">
      <w:pPr>
        <w:pStyle w:val="p4"/>
        <w:spacing w:before="0" w:beforeAutospacing="0" w:after="0" w:afterAutospacing="0"/>
        <w:ind w:firstLine="709"/>
        <w:jc w:val="both"/>
      </w:pPr>
      <w:r w:rsidRPr="006A5D16">
        <w:rPr>
          <w:rStyle w:val="s1"/>
        </w:rPr>
        <w:sym w:font="Symbol" w:char="F0B7"/>
      </w:r>
      <w:r w:rsidRPr="006A5D16">
        <w:rPr>
          <w:rStyle w:val="s1"/>
        </w:rPr>
        <w:t> </w:t>
      </w:r>
      <w:r w:rsidRPr="006A5D16">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w:t>
      </w:r>
      <w:r w:rsidRPr="006A5D16">
        <w:t>о</w:t>
      </w:r>
      <w:r w:rsidRPr="006A5D16">
        <w:t>динамики психических процессов обучающихся с ЗПР (быстрой истощаемости, низкой раб</w:t>
      </w:r>
      <w:r w:rsidRPr="006A5D16">
        <w:t>о</w:t>
      </w:r>
      <w:r w:rsidRPr="006A5D16">
        <w:t>тоспособности, пониженного общего тонуса и др.);</w:t>
      </w:r>
    </w:p>
    <w:p w:rsidR="00033592" w:rsidRPr="006A5D16" w:rsidRDefault="00033592" w:rsidP="00934679">
      <w:pPr>
        <w:tabs>
          <w:tab w:val="left" w:pos="0"/>
          <w:tab w:val="right" w:leader="dot" w:pos="9639"/>
        </w:tabs>
        <w:spacing w:after="0" w:line="240" w:lineRule="auto"/>
        <w:ind w:firstLine="709"/>
        <w:jc w:val="both"/>
        <w:rPr>
          <w:rFonts w:ascii="Times New Roman" w:hAnsi="Times New Roman" w:cs="Times New Roman"/>
          <w:sz w:val="24"/>
          <w:szCs w:val="24"/>
        </w:rPr>
      </w:pPr>
      <w:r w:rsidRPr="006A5D16">
        <w:rPr>
          <w:rStyle w:val="s1"/>
          <w:rFonts w:ascii="Times New Roman" w:hAnsi="Times New Roman" w:cs="Times New Roman"/>
          <w:sz w:val="24"/>
          <w:szCs w:val="24"/>
        </w:rPr>
        <w:sym w:font="Symbol" w:char="F0B7"/>
      </w:r>
      <w:r w:rsidRPr="006A5D16">
        <w:rPr>
          <w:rStyle w:val="s1"/>
          <w:rFonts w:ascii="Times New Roman" w:hAnsi="Times New Roman" w:cs="Times New Roman"/>
          <w:sz w:val="24"/>
          <w:szCs w:val="24"/>
        </w:rPr>
        <w:t> </w:t>
      </w:r>
      <w:r w:rsidRPr="006A5D16">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6A5D16">
        <w:rPr>
          <w:rFonts w:ascii="Times New Roman" w:hAnsi="Times New Roman" w:cs="Times New Roman"/>
          <w:color w:val="auto"/>
          <w:sz w:val="24"/>
          <w:szCs w:val="24"/>
        </w:rPr>
        <w:t>развития</w:t>
      </w:r>
      <w:r w:rsidR="007E293D" w:rsidRPr="006A5D16">
        <w:rPr>
          <w:rFonts w:ascii="Times New Roman" w:hAnsi="Times New Roman" w:cs="Times New Roman"/>
          <w:color w:val="auto"/>
          <w:sz w:val="24"/>
          <w:szCs w:val="24"/>
        </w:rPr>
        <w:t xml:space="preserve">, </w:t>
      </w:r>
      <w:r w:rsidRPr="006A5D16">
        <w:rPr>
          <w:rFonts w:ascii="Times New Roman" w:hAnsi="Times New Roman" w:cs="Times New Roman"/>
          <w:color w:val="auto"/>
          <w:sz w:val="24"/>
          <w:szCs w:val="24"/>
        </w:rPr>
        <w:t>формирование</w:t>
      </w:r>
      <w:r w:rsidRPr="006A5D16">
        <w:rPr>
          <w:rFonts w:ascii="Times New Roman" w:hAnsi="Times New Roman" w:cs="Times New Roman"/>
          <w:sz w:val="24"/>
          <w:szCs w:val="24"/>
        </w:rPr>
        <w:t xml:space="preserve"> осознанной саморегуляции познавательной деятельности и поведения;</w:t>
      </w:r>
    </w:p>
    <w:p w:rsidR="003A4CCF" w:rsidRPr="003A4CCF" w:rsidRDefault="003A4CCF" w:rsidP="00934679">
      <w:pPr>
        <w:pStyle w:val="p4"/>
        <w:spacing w:before="0" w:beforeAutospacing="0" w:after="0" w:afterAutospacing="0"/>
        <w:ind w:firstLine="709"/>
        <w:jc w:val="both"/>
        <w:rPr>
          <w:sz w:val="28"/>
          <w:szCs w:val="28"/>
        </w:rPr>
      </w:pPr>
      <w:r w:rsidRPr="006A5D16">
        <w:rPr>
          <w:rStyle w:val="s1"/>
        </w:rPr>
        <w:sym w:font="Symbol" w:char="F0B7"/>
      </w:r>
      <w:r w:rsidRPr="006A5D16">
        <w:rPr>
          <w:rStyle w:val="s1"/>
        </w:rPr>
        <w:t> </w:t>
      </w:r>
      <w:r w:rsidRPr="006A5D16">
        <w:t>организаци</w:t>
      </w:r>
      <w:r w:rsidR="00B50597" w:rsidRPr="006A5D16">
        <w:t>я</w:t>
      </w:r>
      <w:r w:rsidRPr="006A5D16">
        <w:t xml:space="preserve"> процесса обучения с учето</w:t>
      </w:r>
      <w:r w:rsidRPr="003A4CCF">
        <w:rPr>
          <w:sz w:val="28"/>
          <w:szCs w:val="28"/>
        </w:rPr>
        <w:t xml:space="preserve">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w:t>
      </w:r>
      <w:r w:rsidRPr="003A4CCF">
        <w:rPr>
          <w:sz w:val="28"/>
          <w:szCs w:val="28"/>
        </w:rPr>
        <w:t>е</w:t>
      </w:r>
      <w:r w:rsidRPr="003A4CCF">
        <w:rPr>
          <w:sz w:val="28"/>
          <w:szCs w:val="28"/>
        </w:rPr>
        <w:t>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934679">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934679">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lastRenderedPageBreak/>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6415A2">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934679">
      <w:pPr>
        <w:tabs>
          <w:tab w:val="left" w:pos="0"/>
          <w:tab w:val="right" w:leader="dot" w:pos="9639"/>
        </w:tabs>
        <w:spacing w:after="0" w:line="24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w:t>
      </w:r>
      <w:r w:rsidR="00853B99">
        <w:rPr>
          <w:rFonts w:hAnsi="Times New Roman"/>
          <w:sz w:val="28"/>
          <w:szCs w:val="28"/>
        </w:rPr>
        <w:t>егося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934679">
      <w:pPr>
        <w:tabs>
          <w:tab w:val="left" w:pos="0"/>
          <w:tab w:val="right" w:leader="dot" w:pos="9639"/>
        </w:tabs>
        <w:spacing w:after="0" w:line="24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934679">
      <w:pPr>
        <w:tabs>
          <w:tab w:val="left" w:pos="0"/>
          <w:tab w:val="right" w:leader="dot" w:pos="9639"/>
        </w:tabs>
        <w:spacing w:after="0" w:line="24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w:t>
      </w:r>
      <w:r w:rsidR="00853B99">
        <w:rPr>
          <w:rFonts w:ascii="Times New Roman" w:hAnsi="Times New Roman" w:cs="Times New Roman"/>
          <w:b/>
          <w:sz w:val="28"/>
          <w:szCs w:val="28"/>
        </w:rPr>
        <w:t>ся</w:t>
      </w:r>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93467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934679">
      <w:pPr>
        <w:numPr>
          <w:ilvl w:val="0"/>
          <w:numId w:val="21"/>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934679">
      <w:pPr>
        <w:tabs>
          <w:tab w:val="left" w:pos="0"/>
          <w:tab w:val="left" w:pos="993"/>
        </w:tabs>
        <w:autoSpaceDE w:val="0"/>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934679">
      <w:pPr>
        <w:tabs>
          <w:tab w:val="left" w:pos="0"/>
          <w:tab w:val="left" w:pos="993"/>
        </w:tabs>
        <w:autoSpaceDE w:val="0"/>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934679">
      <w:pPr>
        <w:tabs>
          <w:tab w:val="left" w:pos="0"/>
          <w:tab w:val="left" w:pos="993"/>
        </w:tabs>
        <w:autoSpaceDE w:val="0"/>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934679">
      <w:pPr>
        <w:tabs>
          <w:tab w:val="left" w:pos="0"/>
          <w:tab w:val="left" w:pos="993"/>
        </w:tabs>
        <w:autoSpaceDE w:val="0"/>
        <w:spacing w:after="0" w:line="24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934679">
      <w:pPr>
        <w:numPr>
          <w:ilvl w:val="0"/>
          <w:numId w:val="22"/>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w:t>
      </w:r>
      <w:r w:rsidRPr="00D142B1">
        <w:rPr>
          <w:rFonts w:ascii="Times New Roman" w:hAnsi="Times New Roman" w:cs="Times New Roman"/>
          <w:bCs/>
          <w:sz w:val="28"/>
          <w:szCs w:val="28"/>
        </w:rPr>
        <w:t>о</w:t>
      </w:r>
      <w:r w:rsidRPr="00D142B1">
        <w:rPr>
          <w:rFonts w:ascii="Times New Roman" w:hAnsi="Times New Roman" w:cs="Times New Roman"/>
          <w:bCs/>
          <w:sz w:val="28"/>
          <w:szCs w:val="28"/>
        </w:rPr>
        <w:t>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934679">
      <w:pPr>
        <w:tabs>
          <w:tab w:val="left" w:pos="0"/>
          <w:tab w:val="left" w:pos="993"/>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934679">
      <w:pPr>
        <w:tabs>
          <w:tab w:val="left" w:pos="0"/>
          <w:tab w:val="left" w:pos="993"/>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934679">
      <w:pPr>
        <w:tabs>
          <w:tab w:val="left" w:pos="0"/>
          <w:tab w:val="left" w:pos="993"/>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934679">
      <w:pPr>
        <w:tabs>
          <w:tab w:val="left" w:pos="0"/>
        </w:tabs>
        <w:spacing w:after="0" w:line="24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934679">
      <w:pPr>
        <w:numPr>
          <w:ilvl w:val="0"/>
          <w:numId w:val="21"/>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w:t>
      </w:r>
      <w:r w:rsidRPr="00D142B1">
        <w:rPr>
          <w:rFonts w:ascii="Times New Roman" w:hAnsi="Times New Roman" w:cs="Times New Roman"/>
          <w:sz w:val="28"/>
          <w:szCs w:val="28"/>
        </w:rPr>
        <w:t>и</w:t>
      </w:r>
      <w:r w:rsidRPr="00D142B1">
        <w:rPr>
          <w:rFonts w:ascii="Times New Roman" w:hAnsi="Times New Roman" w:cs="Times New Roman"/>
          <w:sz w:val="28"/>
          <w:szCs w:val="28"/>
        </w:rPr>
        <w:t>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934679">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934679">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934679">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934679">
      <w:pPr>
        <w:tabs>
          <w:tab w:val="left" w:pos="0"/>
          <w:tab w:val="left" w:pos="993"/>
          <w:tab w:val="left" w:pos="1418"/>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934679">
      <w:pPr>
        <w:tabs>
          <w:tab w:val="left" w:pos="0"/>
          <w:tab w:val="left" w:pos="993"/>
          <w:tab w:val="left" w:pos="1418"/>
        </w:tabs>
        <w:spacing w:after="0" w:line="24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934679">
      <w:pPr>
        <w:numPr>
          <w:ilvl w:val="0"/>
          <w:numId w:val="21"/>
        </w:numPr>
        <w:tabs>
          <w:tab w:val="left" w:pos="0"/>
        </w:tabs>
        <w:suppressAutoHyphens w:val="0"/>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934679">
      <w:pPr>
        <w:tabs>
          <w:tab w:val="left" w:pos="0"/>
        </w:tabs>
        <w:spacing w:after="0" w:line="24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934679">
      <w:pPr>
        <w:numPr>
          <w:ilvl w:val="0"/>
          <w:numId w:val="21"/>
        </w:numPr>
        <w:tabs>
          <w:tab w:val="left" w:pos="0"/>
        </w:tabs>
        <w:spacing w:after="0" w:line="24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934679">
      <w:pPr>
        <w:tabs>
          <w:tab w:val="left" w:pos="0"/>
        </w:tabs>
        <w:spacing w:after="0" w:line="24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934679">
      <w:pPr>
        <w:tabs>
          <w:tab w:val="left" w:pos="0"/>
        </w:tabs>
        <w:spacing w:after="0" w:line="24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w:t>
      </w:r>
      <w:r w:rsidRPr="00D142B1">
        <w:rPr>
          <w:rFonts w:ascii="Times New Roman" w:hAnsi="Times New Roman" w:cs="Times New Roman"/>
          <w:sz w:val="28"/>
          <w:szCs w:val="28"/>
        </w:rPr>
        <w:lastRenderedPageBreak/>
        <w:t>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934679">
      <w:pPr>
        <w:tabs>
          <w:tab w:val="left" w:pos="0"/>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6415A2">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Система оценки достижения обучающ</w:t>
      </w:r>
      <w:r w:rsidR="00853B99">
        <w:rPr>
          <w:rFonts w:ascii="Times New Roman" w:hAnsi="Times New Roman" w:cs="Times New Roman"/>
          <w:b/>
          <w:sz w:val="28"/>
          <w:szCs w:val="28"/>
        </w:rPr>
        <w:t>егося</w:t>
      </w:r>
      <w:r w:rsidR="005562F0" w:rsidRPr="00576D40">
        <w:rPr>
          <w:rFonts w:ascii="Times New Roman" w:hAnsi="Times New Roman" w:cs="Times New Roman"/>
          <w:b/>
          <w:sz w:val="28"/>
          <w:szCs w:val="28"/>
        </w:rPr>
        <w:t xml:space="preserve">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обучающ</w:t>
      </w:r>
      <w:r w:rsidR="00853B99">
        <w:rPr>
          <w:rFonts w:ascii="Times New Roman" w:hAnsi="Times New Roman" w:cs="Times New Roman"/>
          <w:sz w:val="28"/>
          <w:szCs w:val="28"/>
        </w:rPr>
        <w:t xml:space="preserve">егося </w:t>
      </w:r>
      <w:r>
        <w:rPr>
          <w:rFonts w:ascii="Times New Roman" w:hAnsi="Times New Roman" w:cs="Times New Roman"/>
          <w:sz w:val="28"/>
          <w:szCs w:val="28"/>
        </w:rPr>
        <w:t xml:space="preserve">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обучающ</w:t>
      </w:r>
      <w:r w:rsidR="00853B99">
        <w:rPr>
          <w:rFonts w:ascii="Times New Roman" w:hAnsi="Times New Roman" w:cs="Times New Roman"/>
          <w:sz w:val="28"/>
          <w:szCs w:val="28"/>
        </w:rPr>
        <w:t>егося</w:t>
      </w:r>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w:t>
      </w:r>
      <w:r w:rsidR="00853B99">
        <w:rPr>
          <w:rFonts w:ascii="Times New Roman" w:hAnsi="Times New Roman" w:cs="Times New Roman"/>
          <w:sz w:val="28"/>
          <w:szCs w:val="28"/>
        </w:rPr>
        <w:t>егося</w:t>
      </w:r>
      <w:r w:rsidRPr="00B11FEA">
        <w:rPr>
          <w:rFonts w:ascii="Times New Roman" w:hAnsi="Times New Roman" w:cs="Times New Roman"/>
          <w:sz w:val="28"/>
          <w:szCs w:val="28"/>
        </w:rPr>
        <w:t xml:space="preserve"> всех трех групп результатов образования: личностных, метапредметных и предметных.</w:t>
      </w:r>
    </w:p>
    <w:p w:rsidR="00BF2E42" w:rsidRPr="00B11FEA" w:rsidRDefault="00BF2E42"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Оценка результатов освоения обучающ</w:t>
      </w:r>
      <w:r w:rsidR="00853B99">
        <w:rPr>
          <w:rFonts w:ascii="Times New Roman" w:hAnsi="Times New Roman" w:cs="Times New Roman"/>
          <w:sz w:val="28"/>
          <w:szCs w:val="28"/>
        </w:rPr>
        <w:t>егося</w:t>
      </w:r>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934679">
      <w:pPr>
        <w:pStyle w:val="14TexstOSNOVA1012"/>
        <w:spacing w:line="24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достижения обучающ</w:t>
      </w:r>
      <w:r w:rsidR="00853B99">
        <w:rPr>
          <w:rFonts w:ascii="Times New Roman" w:hAnsi="Times New Roman" w:cs="Times New Roman"/>
          <w:sz w:val="28"/>
          <w:szCs w:val="28"/>
        </w:rPr>
        <w:t>егося</w:t>
      </w:r>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поскольку у об</w:t>
      </w:r>
      <w:r w:rsidRPr="00C6295C">
        <w:rPr>
          <w:rFonts w:ascii="Times New Roman" w:hAnsi="Times New Roman" w:cs="Times New Roman"/>
          <w:color w:val="auto"/>
          <w:sz w:val="28"/>
          <w:szCs w:val="28"/>
        </w:rPr>
        <w:t>у</w:t>
      </w:r>
      <w:r w:rsidRPr="00C6295C">
        <w:rPr>
          <w:rFonts w:ascii="Times New Roman" w:hAnsi="Times New Roman" w:cs="Times New Roman"/>
          <w:color w:val="auto"/>
          <w:sz w:val="28"/>
          <w:szCs w:val="28"/>
        </w:rPr>
        <w:t xml:space="preserve">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w:t>
      </w:r>
      <w:r w:rsidRPr="00C6295C">
        <w:rPr>
          <w:rFonts w:ascii="Times New Roman" w:hAnsi="Times New Roman" w:cs="Times New Roman"/>
          <w:color w:val="auto"/>
          <w:sz w:val="28"/>
          <w:szCs w:val="28"/>
        </w:rPr>
        <w:t>б</w:t>
      </w:r>
      <w:r w:rsidRPr="00C6295C">
        <w:rPr>
          <w:rFonts w:ascii="Times New Roman" w:hAnsi="Times New Roman" w:cs="Times New Roman"/>
          <w:color w:val="auto"/>
          <w:sz w:val="28"/>
          <w:szCs w:val="28"/>
        </w:rPr>
        <w:t>разования и стандартизация планируемых результатов образования в более к</w:t>
      </w:r>
      <w:r w:rsidRPr="00C6295C">
        <w:rPr>
          <w:rFonts w:ascii="Times New Roman" w:hAnsi="Times New Roman" w:cs="Times New Roman"/>
          <w:color w:val="auto"/>
          <w:sz w:val="28"/>
          <w:szCs w:val="28"/>
        </w:rPr>
        <w:t>о</w:t>
      </w:r>
      <w:r w:rsidRPr="00C6295C">
        <w:rPr>
          <w:rFonts w:ascii="Times New Roman" w:hAnsi="Times New Roman" w:cs="Times New Roman"/>
          <w:color w:val="auto"/>
          <w:sz w:val="28"/>
          <w:szCs w:val="28"/>
        </w:rPr>
        <w:t>роткие промежутки времени объективно невозможна.</w:t>
      </w:r>
    </w:p>
    <w:p w:rsidR="00530152" w:rsidRPr="00530152" w:rsidRDefault="00530152" w:rsidP="00934679">
      <w:pPr>
        <w:pStyle w:val="a7"/>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w:t>
      </w:r>
      <w:r w:rsidR="00853B99">
        <w:rPr>
          <w:rFonts w:ascii="Times New Roman" w:hAnsi="Times New Roman" w:cs="Times New Roman"/>
          <w:sz w:val="28"/>
          <w:szCs w:val="28"/>
        </w:rPr>
        <w:t>ийся с ЗПР имее</w:t>
      </w:r>
      <w:r w:rsidRPr="00530152">
        <w:rPr>
          <w:rFonts w:ascii="Times New Roman" w:hAnsi="Times New Roman" w:cs="Times New Roman"/>
          <w:sz w:val="28"/>
          <w:szCs w:val="28"/>
        </w:rPr>
        <w:t>т право на прохождение текущей, промежуто</w:t>
      </w:r>
      <w:r w:rsidRPr="00530152">
        <w:rPr>
          <w:rFonts w:ascii="Times New Roman" w:hAnsi="Times New Roman" w:cs="Times New Roman"/>
          <w:sz w:val="28"/>
          <w:szCs w:val="28"/>
        </w:rPr>
        <w:t>ч</w:t>
      </w:r>
      <w:r w:rsidRPr="00530152">
        <w:rPr>
          <w:rFonts w:ascii="Times New Roman" w:hAnsi="Times New Roman" w:cs="Times New Roman"/>
          <w:sz w:val="28"/>
          <w:szCs w:val="28"/>
        </w:rPr>
        <w:t>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w:t>
      </w:r>
      <w:r w:rsidRPr="00530152">
        <w:rPr>
          <w:rFonts w:ascii="Times New Roman" w:hAnsi="Times New Roman" w:cs="Times New Roman"/>
          <w:sz w:val="28"/>
          <w:szCs w:val="28"/>
        </w:rPr>
        <w:t>р</w:t>
      </w:r>
      <w:r w:rsidRPr="00530152">
        <w:rPr>
          <w:rFonts w:ascii="Times New Roman" w:hAnsi="Times New Roman" w:cs="Times New Roman"/>
          <w:sz w:val="28"/>
          <w:szCs w:val="28"/>
        </w:rPr>
        <w:t>мах.</w:t>
      </w:r>
    </w:p>
    <w:p w:rsidR="00530152" w:rsidRPr="00530152" w:rsidRDefault="00530152" w:rsidP="00934679">
      <w:pPr>
        <w:pStyle w:val="a7"/>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особую форму организации аттестации (в малой группе, индивид</w:t>
      </w:r>
      <w:r w:rsidRPr="00530152">
        <w:rPr>
          <w:caps w:val="0"/>
          <w:sz w:val="28"/>
          <w:szCs w:val="28"/>
        </w:rPr>
        <w:t>у</w:t>
      </w:r>
      <w:r w:rsidRPr="00530152">
        <w:rPr>
          <w:caps w:val="0"/>
          <w:sz w:val="28"/>
          <w:szCs w:val="28"/>
        </w:rPr>
        <w:t xml:space="preserve">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привычную обстановку в классе (присутствие своего учителя, нал</w:t>
      </w:r>
      <w:r w:rsidRPr="00530152">
        <w:rPr>
          <w:caps w:val="0"/>
          <w:sz w:val="28"/>
          <w:szCs w:val="28"/>
        </w:rPr>
        <w:t>и</w:t>
      </w:r>
      <w:r w:rsidRPr="00530152">
        <w:rPr>
          <w:caps w:val="0"/>
          <w:sz w:val="28"/>
          <w:szCs w:val="28"/>
        </w:rPr>
        <w:t>чие привычных для обучающихся мнестических опор: наглядных схем, шабл</w:t>
      </w:r>
      <w:r w:rsidRPr="00530152">
        <w:rPr>
          <w:caps w:val="0"/>
          <w:sz w:val="28"/>
          <w:szCs w:val="28"/>
        </w:rPr>
        <w:t>о</w:t>
      </w:r>
      <w:r w:rsidRPr="00530152">
        <w:rPr>
          <w:caps w:val="0"/>
          <w:sz w:val="28"/>
          <w:szCs w:val="28"/>
        </w:rPr>
        <w:t>нов общего хода выполнения заданий);</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lastRenderedPageBreak/>
        <w:t>присутствие в начале работы этапа общей организации деятельн</w:t>
      </w:r>
      <w:r w:rsidRPr="00530152">
        <w:rPr>
          <w:caps w:val="0"/>
          <w:sz w:val="28"/>
          <w:szCs w:val="28"/>
        </w:rPr>
        <w:t>о</w:t>
      </w:r>
      <w:r w:rsidRPr="00530152">
        <w:rPr>
          <w:caps w:val="0"/>
          <w:sz w:val="28"/>
          <w:szCs w:val="28"/>
        </w:rPr>
        <w:t>сти;</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адаптирование инструкции с учетом особых образовательных п</w:t>
      </w:r>
      <w:r w:rsidRPr="00530152">
        <w:rPr>
          <w:caps w:val="0"/>
          <w:sz w:val="28"/>
          <w:szCs w:val="28"/>
        </w:rPr>
        <w:t>о</w:t>
      </w:r>
      <w:r w:rsidRPr="00530152">
        <w:rPr>
          <w:caps w:val="0"/>
          <w:sz w:val="28"/>
          <w:szCs w:val="28"/>
        </w:rPr>
        <w:t>требностей и индивидуальных трудностей обучающ</w:t>
      </w:r>
      <w:r w:rsidR="00DE0AE6">
        <w:rPr>
          <w:caps w:val="0"/>
          <w:sz w:val="28"/>
          <w:szCs w:val="28"/>
        </w:rPr>
        <w:t>егося</w:t>
      </w:r>
      <w:r w:rsidRPr="00530152">
        <w:rPr>
          <w:caps w:val="0"/>
          <w:sz w:val="28"/>
          <w:szCs w:val="28"/>
        </w:rPr>
        <w:t xml:space="preserve"> с </w:t>
      </w:r>
      <w:r w:rsidRPr="00530152">
        <w:rPr>
          <w:sz w:val="28"/>
          <w:szCs w:val="28"/>
        </w:rPr>
        <w:t>ЗПР:</w:t>
      </w:r>
    </w:p>
    <w:p w:rsidR="00530152" w:rsidRPr="00530152" w:rsidRDefault="00530152" w:rsidP="00934679">
      <w:pPr>
        <w:spacing w:after="0" w:line="24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934679">
      <w:pPr>
        <w:spacing w:after="0" w:line="24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934679">
      <w:pPr>
        <w:spacing w:after="0" w:line="24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w:t>
      </w:r>
      <w:r w:rsidRPr="00530152">
        <w:rPr>
          <w:caps w:val="0"/>
          <w:sz w:val="28"/>
          <w:szCs w:val="28"/>
        </w:rPr>
        <w:t>и</w:t>
      </w:r>
      <w:r w:rsidRPr="00530152">
        <w:rPr>
          <w:caps w:val="0"/>
          <w:sz w:val="28"/>
          <w:szCs w:val="28"/>
        </w:rPr>
        <w:t>влечение внимания, концентрирование на выполнении работы, напоминание о необходимости самопроверки), направляющей (повторение и разъяснение и</w:t>
      </w:r>
      <w:r w:rsidRPr="00530152">
        <w:rPr>
          <w:caps w:val="0"/>
          <w:sz w:val="28"/>
          <w:szCs w:val="28"/>
        </w:rPr>
        <w:t>н</w:t>
      </w:r>
      <w:r w:rsidRPr="00530152">
        <w:rPr>
          <w:caps w:val="0"/>
          <w:sz w:val="28"/>
          <w:szCs w:val="28"/>
        </w:rPr>
        <w:t>струкции к заданию)</w:t>
      </w:r>
      <w:r w:rsidRPr="00530152">
        <w:rPr>
          <w:sz w:val="28"/>
          <w:szCs w:val="28"/>
        </w:rPr>
        <w:t>;</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возможность организации короткого перерыва (10-15 мин) при н</w:t>
      </w:r>
      <w:r w:rsidRPr="00530152">
        <w:rPr>
          <w:caps w:val="0"/>
          <w:sz w:val="28"/>
          <w:szCs w:val="28"/>
        </w:rPr>
        <w:t>а</w:t>
      </w:r>
      <w:r w:rsidRPr="00530152">
        <w:rPr>
          <w:caps w:val="0"/>
          <w:sz w:val="28"/>
          <w:szCs w:val="28"/>
        </w:rPr>
        <w:t>растании в поведении ребенка проявлений утомления, истощения</w:t>
      </w:r>
      <w:r w:rsidRPr="00530152">
        <w:rPr>
          <w:sz w:val="28"/>
          <w:szCs w:val="28"/>
        </w:rPr>
        <w:t xml:space="preserve">; </w:t>
      </w:r>
    </w:p>
    <w:p w:rsidR="00530152" w:rsidRPr="00530152" w:rsidRDefault="00530152" w:rsidP="00934679">
      <w:pPr>
        <w:pStyle w:val="af2"/>
        <w:numPr>
          <w:ilvl w:val="0"/>
          <w:numId w:val="23"/>
        </w:numPr>
        <w:spacing w:line="240" w:lineRule="auto"/>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934679">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истема оценки достижения обучающ</w:t>
      </w:r>
      <w:r w:rsidR="00DE0AE6">
        <w:rPr>
          <w:rFonts w:ascii="Times New Roman" w:hAnsi="Times New Roman" w:cs="Times New Roman"/>
          <w:sz w:val="28"/>
          <w:szCs w:val="28"/>
        </w:rPr>
        <w:t>егося</w:t>
      </w:r>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934679">
      <w:pPr>
        <w:tabs>
          <w:tab w:val="left" w:pos="0"/>
          <w:tab w:val="right" w:leader="dot" w:pos="963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w:t>
      </w:r>
      <w:r w:rsidR="00DE0AE6">
        <w:rPr>
          <w:rFonts w:ascii="Times New Roman" w:hAnsi="Times New Roman" w:cs="Times New Roman"/>
          <w:b/>
          <w:sz w:val="28"/>
          <w:szCs w:val="28"/>
        </w:rPr>
        <w:t>егося</w:t>
      </w:r>
      <w:r w:rsidR="00576D40" w:rsidRPr="00576D40">
        <w:rPr>
          <w:rFonts w:ascii="Times New Roman" w:hAnsi="Times New Roman" w:cs="Times New Roman"/>
          <w:b/>
          <w:sz w:val="28"/>
          <w:szCs w:val="28"/>
        </w:rPr>
        <w:t xml:space="preserve"> с задержкой психического развития планируемых результатов освоения программы коррекционной работы</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Оценка результатов освоения обучающ</w:t>
      </w:r>
      <w:r w:rsidR="00DE0AE6">
        <w:rPr>
          <w:rFonts w:ascii="Times New Roman" w:hAnsi="Times New Roman" w:cs="Times New Roman"/>
          <w:sz w:val="28"/>
          <w:szCs w:val="28"/>
        </w:rPr>
        <w:t>егося</w:t>
      </w:r>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При определении подходов к осуществлению оценки результатов освоения обучающ</w:t>
      </w:r>
      <w:r w:rsidR="00DE0AE6">
        <w:rPr>
          <w:rFonts w:ascii="Times New Roman" w:hAnsi="Times New Roman" w:cs="Times New Roman"/>
          <w:sz w:val="28"/>
          <w:szCs w:val="28"/>
        </w:rPr>
        <w:t>егося</w:t>
      </w:r>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w:t>
      </w:r>
      <w:r w:rsidR="00DE0AE6">
        <w:rPr>
          <w:rFonts w:ascii="Times New Roman" w:hAnsi="Times New Roman" w:cs="Times New Roman"/>
          <w:sz w:val="28"/>
          <w:szCs w:val="28"/>
        </w:rPr>
        <w:t>имся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Оценка результатов освоения обучающ</w:t>
      </w:r>
      <w:r w:rsidR="00DE0AE6">
        <w:rPr>
          <w:rFonts w:ascii="Times New Roman" w:hAnsi="Times New Roman" w:cs="Times New Roman"/>
          <w:sz w:val="28"/>
          <w:szCs w:val="28"/>
        </w:rPr>
        <w:t>егося</w:t>
      </w:r>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В целях оценки результатов освоения обучающ</w:t>
      </w:r>
      <w:r w:rsidR="00DE0AE6">
        <w:rPr>
          <w:rFonts w:ascii="Times New Roman" w:hAnsi="Times New Roman" w:cs="Times New Roman"/>
          <w:sz w:val="28"/>
          <w:szCs w:val="28"/>
        </w:rPr>
        <w:t>егося</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w:t>
      </w:r>
      <w:r w:rsidRPr="00B11FEA">
        <w:rPr>
          <w:rFonts w:ascii="Times New Roman" w:hAnsi="Times New Roman" w:cs="Times New Roman"/>
          <w:sz w:val="28"/>
          <w:szCs w:val="28"/>
        </w:rPr>
        <w:lastRenderedPageBreak/>
        <w:t xml:space="preserve">соответствии с планируемыми результатами освоения </w:t>
      </w:r>
      <w:r w:rsidR="00DE0AE6">
        <w:rPr>
          <w:rFonts w:ascii="Times New Roman" w:hAnsi="Times New Roman" w:cs="Times New Roman"/>
          <w:sz w:val="28"/>
          <w:szCs w:val="28"/>
        </w:rPr>
        <w:t>обучающим</w:t>
      </w:r>
      <w:r w:rsidR="00651966">
        <w:rPr>
          <w:rFonts w:ascii="Times New Roman" w:hAnsi="Times New Roman" w:cs="Times New Roman"/>
          <w:sz w:val="28"/>
          <w:szCs w:val="28"/>
        </w:rPr>
        <w:t>ся</w:t>
      </w:r>
      <w:r w:rsidRPr="00B11FEA">
        <w:rPr>
          <w:rFonts w:ascii="Times New Roman" w:hAnsi="Times New Roman" w:cs="Times New Roman"/>
          <w:sz w:val="28"/>
          <w:szCs w:val="28"/>
        </w:rPr>
        <w:t xml:space="preserve"> программы коррекционной работы.</w:t>
      </w:r>
    </w:p>
    <w:p w:rsidR="009B3ECE"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w:t>
      </w:r>
      <w:r w:rsidR="00DE0AE6">
        <w:rPr>
          <w:rFonts w:ascii="Times New Roman" w:hAnsi="Times New Roman" w:cs="Times New Roman"/>
          <w:sz w:val="28"/>
          <w:szCs w:val="28"/>
        </w:rPr>
        <w:t>егося</w:t>
      </w:r>
      <w:r w:rsidRPr="00B11FEA">
        <w:rPr>
          <w:rFonts w:ascii="Times New Roman" w:hAnsi="Times New Roman" w:cs="Times New Roman"/>
          <w:sz w:val="28"/>
          <w:szCs w:val="28"/>
        </w:rPr>
        <w:t xml:space="preserve">, </w:t>
      </w:r>
      <w:r w:rsidR="00DE0AE6">
        <w:rPr>
          <w:rFonts w:ascii="Times New Roman" w:hAnsi="Times New Roman" w:cs="Times New Roman"/>
          <w:sz w:val="28"/>
          <w:szCs w:val="28"/>
        </w:rPr>
        <w:t xml:space="preserve">его </w:t>
      </w:r>
      <w:r w:rsidRPr="00B11FEA">
        <w:rPr>
          <w:rFonts w:ascii="Times New Roman" w:hAnsi="Times New Roman" w:cs="Times New Roman"/>
          <w:sz w:val="28"/>
          <w:szCs w:val="28"/>
        </w:rPr>
        <w:t>индивидуальных особых образовательных потребностей.</w:t>
      </w:r>
    </w:p>
    <w:p w:rsidR="0051158E" w:rsidRPr="00BE7417" w:rsidRDefault="0051158E" w:rsidP="00934679">
      <w:pPr>
        <w:tabs>
          <w:tab w:val="right" w:leader="dot" w:pos="9329"/>
        </w:tabs>
        <w:spacing w:after="0" w:line="24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результатов освоения обучающ</w:t>
      </w:r>
      <w:r w:rsidR="00DE0AE6">
        <w:rPr>
          <w:rFonts w:ascii="Times New Roman" w:hAnsi="Times New Roman" w:cs="Times New Roman"/>
          <w:color w:val="auto"/>
          <w:sz w:val="28"/>
          <w:szCs w:val="28"/>
        </w:rPr>
        <w:t>егося</w:t>
      </w:r>
      <w:r w:rsidRPr="00BE7417">
        <w:rPr>
          <w:rFonts w:ascii="Times New Roman" w:hAnsi="Times New Roman" w:cs="Times New Roman"/>
          <w:color w:val="auto"/>
          <w:sz w:val="28"/>
          <w:szCs w:val="28"/>
        </w:rPr>
        <w:t xml:space="preserve">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w:t>
      </w:r>
      <w:r w:rsidR="00003CC4">
        <w:rPr>
          <w:rFonts w:ascii="Times New Roman" w:hAnsi="Times New Roman" w:cs="Times New Roman"/>
          <w:sz w:val="28"/>
          <w:szCs w:val="28"/>
        </w:rPr>
        <w:t xml:space="preserve">егося </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34679">
      <w:pPr>
        <w:spacing w:after="0" w:line="24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934679">
      <w:pPr>
        <w:spacing w:after="0" w:line="240" w:lineRule="auto"/>
        <w:ind w:firstLine="709"/>
        <w:contextualSpacing/>
        <w:jc w:val="both"/>
        <w:rPr>
          <w:rFonts w:ascii="Times New Roman" w:hAnsi="Times New Roman"/>
          <w:sz w:val="28"/>
        </w:rPr>
      </w:pPr>
      <w:r w:rsidRPr="00FA5306">
        <w:rPr>
          <w:rFonts w:ascii="Times New Roman" w:hAnsi="Times New Roman"/>
          <w:sz w:val="28"/>
        </w:rPr>
        <w:t>Результаты освоения обучающ</w:t>
      </w:r>
      <w:r w:rsidR="00003CC4">
        <w:rPr>
          <w:rFonts w:ascii="Times New Roman" w:hAnsi="Times New Roman"/>
          <w:sz w:val="28"/>
        </w:rPr>
        <w:t>егося</w:t>
      </w:r>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934679">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934679">
      <w:pPr>
        <w:spacing w:after="0" w:line="24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934679">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934679">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934679">
      <w:pPr>
        <w:tabs>
          <w:tab w:val="left" w:pos="0"/>
          <w:tab w:val="right" w:leader="dot" w:pos="9639"/>
        </w:tabs>
        <w:spacing w:after="0" w:line="24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lastRenderedPageBreak/>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934679">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обучающ</w:t>
      </w:r>
      <w:r w:rsidR="00003CC4">
        <w:rPr>
          <w:rFonts w:ascii="Times New Roman" w:hAnsi="Times New Roman" w:cs="Times New Roman"/>
          <w:color w:val="auto"/>
          <w:kern w:val="2"/>
          <w:sz w:val="28"/>
          <w:szCs w:val="28"/>
        </w:rPr>
        <w:t>егося</w:t>
      </w:r>
      <w:r>
        <w:rPr>
          <w:rFonts w:ascii="Times New Roman" w:hAnsi="Times New Roman" w:cs="Times New Roman"/>
          <w:color w:val="auto"/>
          <w:kern w:val="2"/>
          <w:sz w:val="28"/>
          <w:szCs w:val="28"/>
        </w:rPr>
        <w:t xml:space="preserve"> с ОВЗ </w:t>
      </w:r>
      <w:r w:rsidRPr="00FC2E21">
        <w:rPr>
          <w:rFonts w:ascii="Times New Roman" w:hAnsi="Times New Roman" w:cs="Times New Roman"/>
          <w:color w:val="auto"/>
          <w:kern w:val="2"/>
          <w:sz w:val="28"/>
          <w:szCs w:val="28"/>
        </w:rPr>
        <w:t>выступает создание системы комплексной помощи обучающ</w:t>
      </w:r>
      <w:r w:rsidR="00003CC4">
        <w:rPr>
          <w:rFonts w:ascii="Times New Roman" w:hAnsi="Times New Roman" w:cs="Times New Roman"/>
          <w:color w:val="auto"/>
          <w:kern w:val="2"/>
          <w:sz w:val="28"/>
          <w:szCs w:val="28"/>
        </w:rPr>
        <w:t>емуся</w:t>
      </w:r>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w:t>
      </w:r>
      <w:r w:rsidR="00003CC4">
        <w:rPr>
          <w:rFonts w:ascii="Times New Roman" w:hAnsi="Times New Roman" w:cs="Times New Roman"/>
          <w:color w:val="auto"/>
          <w:kern w:val="2"/>
          <w:sz w:val="28"/>
          <w:szCs w:val="28"/>
        </w:rPr>
        <w:t>егося</w:t>
      </w:r>
      <w:r w:rsidRPr="00FC2E21">
        <w:rPr>
          <w:rFonts w:ascii="Times New Roman" w:hAnsi="Times New Roman" w:cs="Times New Roman"/>
          <w:color w:val="auto"/>
          <w:kern w:val="2"/>
          <w:sz w:val="28"/>
          <w:szCs w:val="28"/>
        </w:rPr>
        <w:t xml:space="preserve">, </w:t>
      </w:r>
      <w:r w:rsidR="00003CC4">
        <w:rPr>
          <w:rFonts w:ascii="Times New Roman" w:hAnsi="Times New Roman" w:cs="Times New Roman"/>
          <w:color w:val="auto"/>
          <w:kern w:val="2"/>
          <w:sz w:val="28"/>
          <w:szCs w:val="28"/>
        </w:rPr>
        <w:t>его</w:t>
      </w:r>
      <w:r w:rsidRPr="00FC2E21">
        <w:rPr>
          <w:rFonts w:ascii="Times New Roman" w:hAnsi="Times New Roman" w:cs="Times New Roman"/>
          <w:color w:val="auto"/>
          <w:kern w:val="2"/>
          <w:sz w:val="28"/>
          <w:szCs w:val="28"/>
        </w:rPr>
        <w:t xml:space="preserve"> соц</w:t>
      </w:r>
      <w:r w:rsidRPr="00FC2E21">
        <w:rPr>
          <w:rFonts w:ascii="Times New Roman" w:hAnsi="Times New Roman" w:cs="Times New Roman"/>
          <w:color w:val="auto"/>
          <w:kern w:val="2"/>
          <w:sz w:val="28"/>
          <w:szCs w:val="28"/>
        </w:rPr>
        <w:t>и</w:t>
      </w:r>
      <w:r w:rsidRPr="00FC2E21">
        <w:rPr>
          <w:rFonts w:ascii="Times New Roman" w:hAnsi="Times New Roman" w:cs="Times New Roman"/>
          <w:color w:val="auto"/>
          <w:kern w:val="2"/>
          <w:sz w:val="28"/>
          <w:szCs w:val="28"/>
        </w:rPr>
        <w:t>альная адаптация.</w:t>
      </w:r>
    </w:p>
    <w:p w:rsidR="003A3951" w:rsidRDefault="003A3951"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934679">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w:t>
      </w:r>
      <w:r w:rsidR="00003CC4">
        <w:rPr>
          <w:rFonts w:ascii="Times New Roman" w:hAnsi="Times New Roman" w:cs="Times New Roman"/>
          <w:sz w:val="28"/>
          <w:szCs w:val="28"/>
        </w:rPr>
        <w:t>егося</w:t>
      </w:r>
      <w:r w:rsidRPr="00F03F14">
        <w:rPr>
          <w:rFonts w:ascii="Times New Roman" w:hAnsi="Times New Roman" w:cs="Times New Roman"/>
          <w:sz w:val="28"/>
          <w:szCs w:val="28"/>
        </w:rPr>
        <w:t xml:space="preserve"> с ЗПР с учетом </w:t>
      </w:r>
      <w:r w:rsidR="00003CC4">
        <w:rPr>
          <w:rFonts w:ascii="Times New Roman" w:hAnsi="Times New Roman" w:cs="Times New Roman"/>
          <w:sz w:val="28"/>
          <w:szCs w:val="28"/>
        </w:rPr>
        <w:t xml:space="preserve">его </w:t>
      </w:r>
      <w:r w:rsidRPr="00F03F14">
        <w:rPr>
          <w:rFonts w:ascii="Times New Roman" w:hAnsi="Times New Roman" w:cs="Times New Roman"/>
          <w:sz w:val="28"/>
          <w:szCs w:val="28"/>
        </w:rPr>
        <w:t>особых о</w:t>
      </w:r>
      <w:r w:rsidRPr="00F03F14">
        <w:rPr>
          <w:rFonts w:ascii="Times New Roman" w:hAnsi="Times New Roman" w:cs="Times New Roman"/>
          <w:sz w:val="28"/>
          <w:szCs w:val="28"/>
        </w:rPr>
        <w:t>б</w:t>
      </w:r>
      <w:r w:rsidRPr="00F03F14">
        <w:rPr>
          <w:rFonts w:ascii="Times New Roman" w:hAnsi="Times New Roman" w:cs="Times New Roman"/>
          <w:sz w:val="28"/>
          <w:szCs w:val="28"/>
        </w:rPr>
        <w:t>разовательных потребностей;</w:t>
      </w:r>
    </w:p>
    <w:p w:rsid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w:t>
      </w:r>
      <w:r w:rsidR="00003CC4">
        <w:rPr>
          <w:rFonts w:ascii="Times New Roman" w:hAnsi="Times New Roman" w:cs="Times New Roman"/>
          <w:sz w:val="28"/>
          <w:szCs w:val="28"/>
        </w:rPr>
        <w:t>егося</w:t>
      </w:r>
      <w:r w:rsidRPr="00F03F14">
        <w:rPr>
          <w:rFonts w:ascii="Times New Roman" w:hAnsi="Times New Roman" w:cs="Times New Roman"/>
          <w:sz w:val="28"/>
          <w:szCs w:val="28"/>
        </w:rPr>
        <w:t xml:space="preserve"> с ЗПР АООП НОО;</w:t>
      </w:r>
    </w:p>
    <w:p w:rsidR="00F03F14" w:rsidRP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w:t>
      </w:r>
      <w:r w:rsidRPr="00F03F14">
        <w:rPr>
          <w:rFonts w:ascii="Times New Roman" w:hAnsi="Times New Roman" w:cs="Times New Roman"/>
          <w:sz w:val="28"/>
          <w:szCs w:val="28"/>
        </w:rPr>
        <w:t>р</w:t>
      </w:r>
      <w:r w:rsidRPr="00F03F14">
        <w:rPr>
          <w:rFonts w:ascii="Times New Roman" w:hAnsi="Times New Roman" w:cs="Times New Roman"/>
          <w:sz w:val="28"/>
          <w:szCs w:val="28"/>
        </w:rPr>
        <w:t>мированию представлений об окружающем мире и собственных возможностях.</w:t>
      </w:r>
    </w:p>
    <w:p w:rsidR="00F03F14" w:rsidRPr="00F03F14" w:rsidRDefault="00F03F14" w:rsidP="00934679">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934679">
      <w:pPr>
        <w:spacing w:after="0" w:line="24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934679">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w:t>
      </w:r>
      <w:r w:rsidRPr="00F03F14">
        <w:rPr>
          <w:rFonts w:ascii="Times New Roman" w:hAnsi="Times New Roman" w:cs="Times New Roman"/>
          <w:sz w:val="28"/>
          <w:szCs w:val="28"/>
        </w:rPr>
        <w:t>е</w:t>
      </w:r>
      <w:r w:rsidRPr="00F03F14">
        <w:rPr>
          <w:rFonts w:ascii="Times New Roman" w:hAnsi="Times New Roman" w:cs="Times New Roman"/>
          <w:sz w:val="28"/>
          <w:szCs w:val="28"/>
        </w:rPr>
        <w:t>роприятий педагогов, специалистов в области коррекционной педагогики и пс</w:t>
      </w:r>
      <w:r w:rsidRPr="00F03F14">
        <w:rPr>
          <w:rFonts w:ascii="Times New Roman" w:hAnsi="Times New Roman" w:cs="Times New Roman"/>
          <w:sz w:val="28"/>
          <w:szCs w:val="28"/>
        </w:rPr>
        <w:t>и</w:t>
      </w:r>
      <w:r w:rsidRPr="00F03F14">
        <w:rPr>
          <w:rFonts w:ascii="Times New Roman" w:hAnsi="Times New Roman" w:cs="Times New Roman"/>
          <w:sz w:val="28"/>
          <w:szCs w:val="28"/>
        </w:rPr>
        <w:t>хологии, медицинских работников организации и других организаций, специ</w:t>
      </w:r>
      <w:r w:rsidRPr="00F03F14">
        <w:rPr>
          <w:rFonts w:ascii="Times New Roman" w:hAnsi="Times New Roman" w:cs="Times New Roman"/>
          <w:sz w:val="28"/>
          <w:szCs w:val="28"/>
        </w:rPr>
        <w:t>а</w:t>
      </w:r>
      <w:r w:rsidRPr="00F03F14">
        <w:rPr>
          <w:rFonts w:ascii="Times New Roman" w:hAnsi="Times New Roman" w:cs="Times New Roman"/>
          <w:sz w:val="28"/>
          <w:szCs w:val="28"/>
        </w:rPr>
        <w:t>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934679">
      <w:pPr>
        <w:suppressAutoHyphens w:val="0"/>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934679">
      <w:pPr>
        <w:pStyle w:val="af"/>
        <w:spacing w:line="24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w:t>
      </w:r>
      <w:r w:rsidRPr="009433D8">
        <w:rPr>
          <w:rFonts w:ascii="Times New Roman" w:hAnsi="Times New Roman"/>
          <w:color w:val="auto"/>
          <w:spacing w:val="2"/>
          <w:sz w:val="28"/>
          <w:szCs w:val="28"/>
        </w:rPr>
        <w:t>н</w:t>
      </w:r>
      <w:r w:rsidRPr="009433D8">
        <w:rPr>
          <w:rFonts w:ascii="Times New Roman" w:hAnsi="Times New Roman"/>
          <w:color w:val="auto"/>
          <w:spacing w:val="2"/>
          <w:sz w:val="28"/>
          <w:szCs w:val="28"/>
        </w:rPr>
        <w:t>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934679">
      <w:pPr>
        <w:pStyle w:val="21"/>
        <w:spacing w:line="240" w:lineRule="auto"/>
      </w:pPr>
      <w:r w:rsidRPr="009433D8">
        <w:rPr>
          <w:iCs/>
          <w:spacing w:val="2"/>
        </w:rPr>
        <w:lastRenderedPageBreak/>
        <w:t>диагностическая работа,</w:t>
      </w:r>
      <w:r w:rsidRPr="009433D8">
        <w:rPr>
          <w:spacing w:val="2"/>
        </w:rPr>
        <w:t xml:space="preserve"> обеспечивающая </w:t>
      </w:r>
      <w:r w:rsidRPr="009433D8">
        <w:t>проведение комплексн</w:t>
      </w:r>
      <w:r w:rsidRPr="009433D8">
        <w:t>о</w:t>
      </w:r>
      <w:r w:rsidRPr="009433D8">
        <w:t>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934679">
      <w:pPr>
        <w:pStyle w:val="21"/>
        <w:spacing w:line="240" w:lineRule="auto"/>
      </w:pPr>
      <w:r w:rsidRPr="009433D8">
        <w:rPr>
          <w:iCs/>
        </w:rPr>
        <w:t>коррекционно­развивающая работа,</w:t>
      </w:r>
      <w:r w:rsidRPr="009433D8">
        <w:t xml:space="preserve"> обеспечивающая своевреме</w:t>
      </w:r>
      <w:r w:rsidRPr="009433D8">
        <w:t>н</w:t>
      </w:r>
      <w:r w:rsidRPr="009433D8">
        <w:t>ную специализированную помощь в освоении содержания образования и ко</w:t>
      </w:r>
      <w:r w:rsidRPr="009433D8">
        <w:t>р</w:t>
      </w:r>
      <w:r w:rsidRPr="009433D8">
        <w:t>рекцию недостатков в психофизическом развитии обучающ</w:t>
      </w:r>
      <w:r w:rsidR="00003CC4">
        <w:t>егося</w:t>
      </w:r>
      <w:r w:rsidRPr="009433D8">
        <w:t xml:space="preserve"> с ЗПР; </w:t>
      </w:r>
    </w:p>
    <w:p w:rsidR="005907AE" w:rsidRPr="009433D8" w:rsidRDefault="005907AE" w:rsidP="00934679">
      <w:pPr>
        <w:pStyle w:val="21"/>
        <w:spacing w:line="240" w:lineRule="auto"/>
        <w:rPr>
          <w:spacing w:val="-2"/>
        </w:rPr>
      </w:pPr>
      <w:r w:rsidRPr="009433D8">
        <w:rPr>
          <w:iCs/>
          <w:spacing w:val="2"/>
        </w:rPr>
        <w:t>консультативная работа,</w:t>
      </w:r>
      <w:r w:rsidRPr="009433D8">
        <w:rPr>
          <w:spacing w:val="2"/>
        </w:rPr>
        <w:t xml:space="preserve"> обеспечивающая непрерывность спец</w:t>
      </w:r>
      <w:r w:rsidRPr="009433D8">
        <w:rPr>
          <w:spacing w:val="2"/>
        </w:rPr>
        <w:t>и</w:t>
      </w:r>
      <w:r w:rsidRPr="009433D8">
        <w:rPr>
          <w:spacing w:val="2"/>
        </w:rPr>
        <w:t>ального сопровождения обучающихся с ЗПР и их семей по вопросам реализ</w:t>
      </w:r>
      <w:r w:rsidRPr="009433D8">
        <w:rPr>
          <w:spacing w:val="2"/>
        </w:rPr>
        <w:t>а</w:t>
      </w:r>
      <w:r w:rsidRPr="009433D8">
        <w:rPr>
          <w:spacing w:val="2"/>
        </w:rPr>
        <w:t xml:space="preserve">ции </w:t>
      </w:r>
      <w:r w:rsidRPr="009433D8">
        <w:t>дифференцированных психолого­педагогических условий об</w:t>
      </w:r>
      <w:r w:rsidRPr="009433D8">
        <w:rPr>
          <w:spacing w:val="-2"/>
        </w:rPr>
        <w:t>учения, восп</w:t>
      </w:r>
      <w:r w:rsidRPr="009433D8">
        <w:rPr>
          <w:spacing w:val="-2"/>
        </w:rPr>
        <w:t>и</w:t>
      </w:r>
      <w:r w:rsidRPr="009433D8">
        <w:rPr>
          <w:spacing w:val="-2"/>
        </w:rPr>
        <w:t>тания, коррекции, развития и социализации;</w:t>
      </w:r>
    </w:p>
    <w:p w:rsidR="005907AE" w:rsidRPr="009433D8" w:rsidRDefault="005907AE" w:rsidP="00934679">
      <w:pPr>
        <w:pStyle w:val="21"/>
        <w:spacing w:line="240" w:lineRule="auto"/>
      </w:pPr>
      <w:r w:rsidRPr="009433D8">
        <w:rPr>
          <w:iCs/>
          <w:spacing w:val="2"/>
        </w:rPr>
        <w:t>информационно­просветительская работа,</w:t>
      </w:r>
      <w:r w:rsidRPr="009433D8">
        <w:rPr>
          <w:spacing w:val="2"/>
        </w:rPr>
        <w:t xml:space="preserve"> направленная на раз</w:t>
      </w:r>
      <w:r w:rsidRPr="009433D8">
        <w:rPr>
          <w:spacing w:val="2"/>
        </w:rPr>
        <w:t>ъ</w:t>
      </w:r>
      <w:r w:rsidRPr="009433D8">
        <w:rPr>
          <w:spacing w:val="2"/>
        </w:rPr>
        <w:t xml:space="preserve">яснительную деятельность по вопросам, связанным </w:t>
      </w:r>
      <w:r w:rsidRPr="009433D8">
        <w:t>с особенностями образов</w:t>
      </w:r>
      <w:r w:rsidRPr="009433D8">
        <w:t>а</w:t>
      </w:r>
      <w:r w:rsidRPr="009433D8">
        <w:t>тельного процесса для обучающ</w:t>
      </w:r>
      <w:r w:rsidR="00003CC4">
        <w:t>егося</w:t>
      </w:r>
      <w:r w:rsidRPr="009433D8">
        <w:t xml:space="preserve"> с ЗПР, со всеми участниками образов</w:t>
      </w:r>
      <w:r w:rsidRPr="009433D8">
        <w:t>а</w:t>
      </w:r>
      <w:r w:rsidRPr="009433D8">
        <w:t>тель</w:t>
      </w:r>
      <w:r w:rsidR="00003CC4">
        <w:t>ных отношений — обучающим</w:t>
      </w:r>
      <w:r w:rsidRPr="009433D8">
        <w:t xml:space="preserve">ся, </w:t>
      </w:r>
      <w:r w:rsidR="00003CC4">
        <w:t xml:space="preserve">его </w:t>
      </w:r>
      <w:r w:rsidRPr="009433D8">
        <w:t>родителями (законными представ</w:t>
      </w:r>
      <w:r w:rsidRPr="009433D8">
        <w:t>и</w:t>
      </w:r>
      <w:r w:rsidRPr="009433D8">
        <w:t>телями), педагогическими работниками.</w:t>
      </w:r>
    </w:p>
    <w:p w:rsidR="0065640F" w:rsidRPr="009433D8" w:rsidRDefault="0065640F" w:rsidP="00934679">
      <w:pPr>
        <w:spacing w:after="0" w:line="24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934679">
      <w:pPr>
        <w:spacing w:after="0" w:line="24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934679">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934679">
      <w:pPr>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r w:rsidRPr="00F03F14">
        <w:rPr>
          <w:rFonts w:ascii="Times New Roman" w:hAnsi="Times New Roman" w:cs="Times New Roman"/>
          <w:sz w:val="28"/>
          <w:szCs w:val="28"/>
        </w:rPr>
        <w:lastRenderedPageBreak/>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934679">
      <w:pPr>
        <w:spacing w:after="0" w:line="24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934679">
      <w:pPr>
        <w:spacing w:after="0" w:line="24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934679">
      <w:pPr>
        <w:keepNext/>
        <w:spacing w:after="0" w:line="24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4F132F" w:rsidRDefault="004F132F" w:rsidP="00934679">
      <w:pPr>
        <w:spacing w:after="0" w:line="24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934679">
      <w:pPr>
        <w:tabs>
          <w:tab w:val="left" w:pos="0"/>
          <w:tab w:val="right" w:leader="dot" w:pos="9639"/>
        </w:tabs>
        <w:spacing w:after="0" w:line="24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bookmarkStart w:id="9" w:name="_Toc415833120"/>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934679">
      <w:pPr>
        <w:tabs>
          <w:tab w:val="left" w:pos="0"/>
          <w:tab w:val="right" w:leader="dot" w:pos="9639"/>
        </w:tabs>
        <w:spacing w:after="0" w:line="240" w:lineRule="auto"/>
        <w:jc w:val="center"/>
        <w:outlineLvl w:val="1"/>
        <w:rPr>
          <w:rFonts w:ascii="Times New Roman" w:hAnsi="Times New Roman" w:cs="Times New Roman"/>
          <w:b/>
          <w:sz w:val="28"/>
          <w:szCs w:val="28"/>
        </w:rPr>
      </w:pPr>
    </w:p>
    <w:p w:rsidR="00784637" w:rsidRDefault="00784637" w:rsidP="00A21477">
      <w:pPr>
        <w:tabs>
          <w:tab w:val="left" w:pos="0"/>
          <w:tab w:val="right" w:leader="dot" w:pos="9639"/>
        </w:tabs>
        <w:spacing w:after="0" w:line="240" w:lineRule="auto"/>
        <w:outlineLvl w:val="1"/>
        <w:rPr>
          <w:rFonts w:ascii="Times New Roman" w:hAnsi="Times New Roman" w:cs="Times New Roman"/>
          <w:b/>
          <w:sz w:val="28"/>
          <w:szCs w:val="28"/>
        </w:rPr>
      </w:pPr>
    </w:p>
    <w:p w:rsidR="00A21477" w:rsidRDefault="00A21477" w:rsidP="00A21477">
      <w:pPr>
        <w:tabs>
          <w:tab w:val="left" w:pos="0"/>
          <w:tab w:val="right" w:leader="dot" w:pos="9639"/>
        </w:tabs>
        <w:spacing w:after="0" w:line="240" w:lineRule="auto"/>
        <w:outlineLvl w:val="1"/>
        <w:rPr>
          <w:rFonts w:ascii="Times New Roman" w:hAnsi="Times New Roman" w:cs="Times New Roman"/>
          <w:b/>
          <w:sz w:val="28"/>
          <w:szCs w:val="28"/>
        </w:rPr>
      </w:pPr>
    </w:p>
    <w:p w:rsidR="00A5537B" w:rsidRDefault="00A5537B" w:rsidP="00003CC4">
      <w:pPr>
        <w:tabs>
          <w:tab w:val="left" w:pos="0"/>
          <w:tab w:val="right" w:leader="dot" w:pos="9639"/>
        </w:tabs>
        <w:spacing w:after="0" w:line="240" w:lineRule="auto"/>
        <w:outlineLvl w:val="1"/>
        <w:rPr>
          <w:rFonts w:ascii="Times New Roman" w:hAnsi="Times New Roman" w:cs="Times New Roman"/>
          <w:b/>
          <w:sz w:val="28"/>
          <w:szCs w:val="28"/>
        </w:rPr>
      </w:pPr>
    </w:p>
    <w:p w:rsidR="00A21477" w:rsidRPr="00A21477" w:rsidRDefault="00A21477" w:rsidP="00A21477">
      <w:pPr>
        <w:spacing w:after="0"/>
        <w:ind w:firstLine="708"/>
        <w:jc w:val="center"/>
        <w:rPr>
          <w:rFonts w:ascii="Times New Roman" w:hAnsi="Times New Roman" w:cs="Times New Roman"/>
          <w:b/>
          <w:sz w:val="20"/>
          <w:szCs w:val="20"/>
        </w:rPr>
      </w:pPr>
      <w:r w:rsidRPr="00A21477">
        <w:rPr>
          <w:rFonts w:ascii="Times New Roman" w:hAnsi="Times New Roman" w:cs="Times New Roman"/>
          <w:b/>
          <w:sz w:val="20"/>
          <w:szCs w:val="20"/>
        </w:rPr>
        <w:lastRenderedPageBreak/>
        <w:t>2.3.Организационный раздел</w:t>
      </w:r>
    </w:p>
    <w:p w:rsidR="00A21477" w:rsidRPr="00A21477" w:rsidRDefault="00A21477" w:rsidP="00A21477">
      <w:pPr>
        <w:spacing w:after="0"/>
        <w:ind w:firstLine="708"/>
        <w:jc w:val="center"/>
        <w:rPr>
          <w:rFonts w:ascii="Times New Roman" w:hAnsi="Times New Roman" w:cs="Times New Roman"/>
          <w:b/>
          <w:sz w:val="20"/>
          <w:szCs w:val="20"/>
        </w:rPr>
      </w:pPr>
      <w:r w:rsidRPr="00A21477">
        <w:rPr>
          <w:rFonts w:ascii="Times New Roman" w:hAnsi="Times New Roman" w:cs="Times New Roman"/>
          <w:b/>
          <w:sz w:val="20"/>
          <w:szCs w:val="20"/>
        </w:rPr>
        <w:t>2.3.1.Учебный план</w:t>
      </w:r>
    </w:p>
    <w:p w:rsidR="00A21477" w:rsidRPr="00A21477" w:rsidRDefault="00A21477" w:rsidP="00A21477">
      <w:pPr>
        <w:spacing w:after="0"/>
        <w:ind w:firstLine="708"/>
        <w:jc w:val="center"/>
        <w:rPr>
          <w:rFonts w:ascii="Times New Roman" w:hAnsi="Times New Roman" w:cs="Times New Roman"/>
          <w:sz w:val="20"/>
          <w:szCs w:val="20"/>
        </w:rPr>
      </w:pPr>
      <w:r w:rsidRPr="00A21477">
        <w:rPr>
          <w:rFonts w:ascii="Times New Roman" w:hAnsi="Times New Roman" w:cs="Times New Roman"/>
          <w:sz w:val="20"/>
          <w:szCs w:val="20"/>
        </w:rPr>
        <w:t>Обучение осуществляется по УМК «Школа России»</w:t>
      </w:r>
    </w:p>
    <w:p w:rsidR="00A21477" w:rsidRPr="00A21477" w:rsidRDefault="00A21477" w:rsidP="00A21477">
      <w:pPr>
        <w:autoSpaceDE w:val="0"/>
        <w:autoSpaceDN w:val="0"/>
        <w:adjustRightInd w:val="0"/>
        <w:spacing w:after="0"/>
        <w:jc w:val="both"/>
        <w:rPr>
          <w:rFonts w:ascii="Times New Roman" w:hAnsi="Times New Roman" w:cs="Times New Roman"/>
          <w:sz w:val="20"/>
          <w:szCs w:val="20"/>
        </w:rPr>
      </w:pPr>
    </w:p>
    <w:tbl>
      <w:tblPr>
        <w:tblW w:w="9885" w:type="dxa"/>
        <w:jc w:val="center"/>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1984"/>
        <w:gridCol w:w="1274"/>
        <w:gridCol w:w="851"/>
        <w:gridCol w:w="1134"/>
        <w:gridCol w:w="1134"/>
        <w:gridCol w:w="1399"/>
      </w:tblGrid>
      <w:tr w:rsidR="00A21477" w:rsidRPr="00A21477" w:rsidTr="00A21477">
        <w:trPr>
          <w:trHeight w:val="687"/>
          <w:jc w:val="center"/>
        </w:trPr>
        <w:tc>
          <w:tcPr>
            <w:tcW w:w="9889" w:type="dxa"/>
            <w:gridSpan w:val="7"/>
            <w:tcBorders>
              <w:top w:val="single" w:sz="4" w:space="0" w:color="auto"/>
              <w:left w:val="single" w:sz="4" w:space="0" w:color="auto"/>
              <w:bottom w:val="nil"/>
              <w:right w:val="single" w:sz="4" w:space="0" w:color="auto"/>
            </w:tcBorders>
            <w:vAlign w:val="center"/>
            <w:hideMark/>
          </w:tcPr>
          <w:p w:rsidR="00A21477" w:rsidRPr="00A21477" w:rsidRDefault="00A21477" w:rsidP="00A21477">
            <w:pPr>
              <w:pStyle w:val="aff5"/>
              <w:spacing w:after="0"/>
              <w:rPr>
                <w:rFonts w:ascii="Times New Roman" w:eastAsia="Times New Roman" w:hAnsi="Times New Roman"/>
                <w:sz w:val="20"/>
                <w:szCs w:val="20"/>
              </w:rPr>
            </w:pPr>
            <w:r w:rsidRPr="00A21477">
              <w:rPr>
                <w:rFonts w:ascii="Times New Roman" w:hAnsi="Times New Roman"/>
                <w:sz w:val="20"/>
                <w:szCs w:val="20"/>
              </w:rPr>
              <w:br w:type="column"/>
              <w:t xml:space="preserve">Учебный план начального общего образования обучающихся с </w:t>
            </w:r>
          </w:p>
          <w:p w:rsidR="00A21477" w:rsidRPr="00A21477" w:rsidRDefault="00A21477">
            <w:pPr>
              <w:pStyle w:val="aff5"/>
              <w:rPr>
                <w:rFonts w:ascii="Times New Roman" w:hAnsi="Times New Roman"/>
                <w:sz w:val="20"/>
                <w:szCs w:val="20"/>
              </w:rPr>
            </w:pPr>
            <w:r w:rsidRPr="00A21477">
              <w:rPr>
                <w:rFonts w:ascii="Times New Roman" w:hAnsi="Times New Roman"/>
                <w:sz w:val="20"/>
                <w:szCs w:val="20"/>
              </w:rPr>
              <w:t>задержкой психического развития (вариант 7.1.)</w:t>
            </w:r>
          </w:p>
        </w:tc>
      </w:tr>
      <w:tr w:rsidR="00A21477" w:rsidRPr="00A21477" w:rsidTr="00A21477">
        <w:trPr>
          <w:trHeight w:val="370"/>
          <w:jc w:val="center"/>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tabs>
                <w:tab w:val="left" w:pos="4500"/>
                <w:tab w:val="left" w:pos="9180"/>
                <w:tab w:val="left" w:pos="9360"/>
              </w:tabs>
              <w:spacing w:line="288" w:lineRule="auto"/>
              <w:rPr>
                <w:rFonts w:ascii="Times New Roman" w:hAnsi="Times New Roman" w:cs="Times New Roman"/>
                <w:b/>
                <w:bCs/>
                <w:sz w:val="20"/>
                <w:szCs w:val="20"/>
              </w:rPr>
            </w:pPr>
            <w:r w:rsidRPr="00A21477">
              <w:rPr>
                <w:rFonts w:ascii="Times New Roman" w:hAnsi="Times New Roman" w:cs="Times New Roman"/>
                <w:b/>
                <w:bCs/>
                <w:sz w:val="20"/>
                <w:szCs w:val="20"/>
              </w:rPr>
              <w:t>Предметные области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tabs>
                <w:tab w:val="left" w:pos="4500"/>
                <w:tab w:val="left" w:pos="9180"/>
                <w:tab w:val="left" w:pos="9360"/>
              </w:tabs>
              <w:spacing w:line="288" w:lineRule="auto"/>
              <w:rPr>
                <w:rFonts w:ascii="Times New Roman" w:eastAsia="Times New Roman" w:hAnsi="Times New Roman" w:cs="Times New Roman"/>
                <w:b/>
                <w:bCs/>
                <w:sz w:val="20"/>
                <w:szCs w:val="20"/>
              </w:rPr>
            </w:pPr>
            <w:r w:rsidRPr="00A21477">
              <w:rPr>
                <w:rFonts w:ascii="Times New Roman" w:eastAsia="Times New Roman" w:hAnsi="Times New Roman" w:cs="Times New Roman"/>
                <w:sz w:val="20"/>
                <w:szCs w:val="20"/>
              </w:rPr>
              <w:pict>
                <v:line id="Прямая соединительная линия 9" o:spid="_x0000_s1026" style="position:absolute;flip:y;z-index:251658240;visibility:visible;mso-position-horizontal-relative:text;mso-position-vertical-relative:text" from="-4.15pt,8.2pt" to="8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Pr="00A21477">
              <w:rPr>
                <w:rFonts w:ascii="Times New Roman" w:hAnsi="Times New Roman" w:cs="Times New Roman"/>
                <w:b/>
                <w:bCs/>
                <w:sz w:val="20"/>
                <w:szCs w:val="20"/>
              </w:rPr>
              <w:t xml:space="preserve">Учебные предметы </w:t>
            </w:r>
          </w:p>
          <w:p w:rsidR="00A21477" w:rsidRPr="00A21477" w:rsidRDefault="00A21477">
            <w:pPr>
              <w:spacing w:line="288" w:lineRule="auto"/>
              <w:jc w:val="right"/>
              <w:rPr>
                <w:rFonts w:ascii="Times New Roman" w:hAnsi="Times New Roman" w:cs="Times New Roman"/>
                <w:b/>
                <w:sz w:val="20"/>
                <w:szCs w:val="20"/>
              </w:rPr>
            </w:pPr>
            <w:r w:rsidRPr="00A21477">
              <w:rPr>
                <w:rFonts w:ascii="Times New Roman" w:hAnsi="Times New Roman" w:cs="Times New Roman"/>
                <w:b/>
                <w:sz w:val="20"/>
                <w:szCs w:val="20"/>
              </w:rPr>
              <w:t>классы</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tabs>
                <w:tab w:val="left" w:pos="4500"/>
                <w:tab w:val="left" w:pos="9180"/>
                <w:tab w:val="left" w:pos="9360"/>
              </w:tabs>
              <w:spacing w:line="288" w:lineRule="auto"/>
              <w:jc w:val="center"/>
              <w:rPr>
                <w:rFonts w:ascii="Times New Roman" w:hAnsi="Times New Roman" w:cs="Times New Roman"/>
                <w:b/>
                <w:bCs/>
                <w:sz w:val="20"/>
                <w:szCs w:val="20"/>
              </w:rPr>
            </w:pPr>
            <w:r w:rsidRPr="00A21477">
              <w:rPr>
                <w:rFonts w:ascii="Times New Roman" w:hAnsi="Times New Roman" w:cs="Times New Roman"/>
                <w:b/>
                <w:bCs/>
                <w:sz w:val="20"/>
                <w:szCs w:val="20"/>
              </w:rPr>
              <w:t>Количество часов в неделю</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tabs>
                <w:tab w:val="left" w:pos="4500"/>
                <w:tab w:val="left" w:pos="9180"/>
                <w:tab w:val="left" w:pos="9360"/>
              </w:tabs>
              <w:spacing w:line="360" w:lineRule="auto"/>
              <w:jc w:val="center"/>
              <w:rPr>
                <w:rFonts w:ascii="Times New Roman" w:hAnsi="Times New Roman" w:cs="Times New Roman"/>
                <w:b/>
                <w:bCs/>
                <w:sz w:val="20"/>
                <w:szCs w:val="20"/>
              </w:rPr>
            </w:pPr>
            <w:r w:rsidRPr="00A21477">
              <w:rPr>
                <w:rFonts w:ascii="Times New Roman" w:hAnsi="Times New Roman" w:cs="Times New Roman"/>
                <w:b/>
                <w:bCs/>
                <w:sz w:val="20"/>
                <w:szCs w:val="20"/>
              </w:rPr>
              <w:t>Всего</w:t>
            </w:r>
          </w:p>
        </w:tc>
      </w:tr>
      <w:tr w:rsidR="00A21477" w:rsidRPr="00A21477" w:rsidTr="00A21477">
        <w:trPr>
          <w:trHeight w:val="370"/>
          <w:jc w:val="center"/>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rPr>
                <w:rFonts w:ascii="Times New Roman" w:hAnsi="Times New Roman" w:cs="Times New Roman"/>
                <w:b/>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rPr>
                <w:rFonts w:ascii="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pPr>
              <w:tabs>
                <w:tab w:val="left" w:pos="4500"/>
                <w:tab w:val="left" w:pos="9180"/>
                <w:tab w:val="left" w:pos="9360"/>
              </w:tabs>
              <w:spacing w:line="288" w:lineRule="auto"/>
              <w:jc w:val="center"/>
              <w:rPr>
                <w:rFonts w:ascii="Times New Roman" w:hAnsi="Times New Roman" w:cs="Times New Roman"/>
                <w:b/>
                <w:bCs/>
                <w:sz w:val="20"/>
                <w:szCs w:val="20"/>
              </w:rPr>
            </w:pPr>
            <w:r w:rsidRPr="00A21477">
              <w:rPr>
                <w:rFonts w:ascii="Times New Roman" w:hAnsi="Times New Roman" w:cs="Times New Roman"/>
                <w:b/>
                <w:bCs/>
                <w:sz w:val="20"/>
                <w:szCs w:val="20"/>
              </w:rPr>
              <w:t>I</w:t>
            </w:r>
          </w:p>
        </w:tc>
        <w:tc>
          <w:tcPr>
            <w:tcW w:w="851"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pPr>
              <w:tabs>
                <w:tab w:val="left" w:pos="4500"/>
                <w:tab w:val="left" w:pos="9180"/>
                <w:tab w:val="left" w:pos="9360"/>
              </w:tabs>
              <w:spacing w:line="360" w:lineRule="auto"/>
              <w:jc w:val="center"/>
              <w:rPr>
                <w:rFonts w:ascii="Times New Roman" w:hAnsi="Times New Roman" w:cs="Times New Roman"/>
                <w:b/>
                <w:bCs/>
                <w:sz w:val="20"/>
                <w:szCs w:val="20"/>
              </w:rPr>
            </w:pPr>
            <w:r w:rsidRPr="00A21477">
              <w:rPr>
                <w:rFonts w:ascii="Times New Roman" w:hAnsi="Times New Roman" w:cs="Times New Roman"/>
                <w:b/>
                <w:bCs/>
                <w:sz w:val="20"/>
                <w:szCs w:val="20"/>
              </w:rPr>
              <w:t>II</w:t>
            </w:r>
          </w:p>
        </w:tc>
        <w:tc>
          <w:tcPr>
            <w:tcW w:w="1134"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pPr>
              <w:tabs>
                <w:tab w:val="left" w:pos="4500"/>
                <w:tab w:val="left" w:pos="9180"/>
                <w:tab w:val="left" w:pos="9360"/>
              </w:tabs>
              <w:spacing w:line="360" w:lineRule="auto"/>
              <w:jc w:val="center"/>
              <w:rPr>
                <w:rFonts w:ascii="Times New Roman" w:hAnsi="Times New Roman" w:cs="Times New Roman"/>
                <w:b/>
                <w:bCs/>
                <w:sz w:val="20"/>
                <w:szCs w:val="20"/>
              </w:rPr>
            </w:pPr>
            <w:r w:rsidRPr="00A21477">
              <w:rPr>
                <w:rFonts w:ascii="Times New Roman" w:hAnsi="Times New Roman" w:cs="Times New Roman"/>
                <w:b/>
                <w:bCs/>
                <w:sz w:val="20"/>
                <w:szCs w:val="20"/>
              </w:rPr>
              <w:t>III</w:t>
            </w:r>
          </w:p>
        </w:tc>
        <w:tc>
          <w:tcPr>
            <w:tcW w:w="1134"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pPr>
              <w:tabs>
                <w:tab w:val="left" w:pos="4500"/>
                <w:tab w:val="left" w:pos="9180"/>
                <w:tab w:val="left" w:pos="9360"/>
              </w:tabs>
              <w:spacing w:line="360" w:lineRule="auto"/>
              <w:jc w:val="center"/>
              <w:rPr>
                <w:rFonts w:ascii="Times New Roman" w:hAnsi="Times New Roman" w:cs="Times New Roman"/>
                <w:b/>
                <w:bCs/>
                <w:sz w:val="20"/>
                <w:szCs w:val="20"/>
              </w:rPr>
            </w:pPr>
            <w:r w:rsidRPr="00A21477">
              <w:rPr>
                <w:rFonts w:ascii="Times New Roman" w:hAnsi="Times New Roman" w:cs="Times New Roman"/>
                <w:b/>
                <w:bCs/>
                <w:sz w:val="20"/>
                <w:szCs w:val="20"/>
              </w:rPr>
              <w:t>IV</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rPr>
                <w:rFonts w:ascii="Times New Roman" w:hAnsi="Times New Roman" w:cs="Times New Roman"/>
                <w:b/>
                <w:bCs/>
                <w:sz w:val="20"/>
                <w:szCs w:val="20"/>
              </w:rPr>
            </w:pPr>
          </w:p>
        </w:tc>
      </w:tr>
      <w:tr w:rsidR="00A21477" w:rsidRPr="00A21477" w:rsidTr="00A21477">
        <w:trPr>
          <w:trHeight w:val="370"/>
          <w:jc w:val="center"/>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pPr>
              <w:tabs>
                <w:tab w:val="left" w:pos="4500"/>
                <w:tab w:val="left" w:pos="9180"/>
                <w:tab w:val="left" w:pos="9360"/>
              </w:tabs>
              <w:spacing w:line="288" w:lineRule="auto"/>
              <w:rPr>
                <w:rFonts w:ascii="Times New Roman" w:hAnsi="Times New Roman" w:cs="Times New Roman"/>
                <w:bCs/>
                <w:i/>
                <w:sz w:val="20"/>
                <w:szCs w:val="20"/>
              </w:rPr>
            </w:pPr>
            <w:r w:rsidRPr="00A21477">
              <w:rPr>
                <w:rFonts w:ascii="Times New Roman" w:hAnsi="Times New Roman" w:cs="Times New Roman"/>
                <w:bCs/>
                <w:i/>
                <w:sz w:val="20"/>
                <w:szCs w:val="20"/>
              </w:rPr>
              <w:t>Обязательная часть</w:t>
            </w:r>
          </w:p>
        </w:tc>
        <w:tc>
          <w:tcPr>
            <w:tcW w:w="5794" w:type="dxa"/>
            <w:gridSpan w:val="5"/>
            <w:tcBorders>
              <w:top w:val="single" w:sz="4" w:space="0" w:color="auto"/>
              <w:left w:val="single" w:sz="4" w:space="0" w:color="auto"/>
              <w:bottom w:val="single" w:sz="4" w:space="0" w:color="auto"/>
              <w:right w:val="single" w:sz="4" w:space="0" w:color="auto"/>
            </w:tcBorders>
            <w:vAlign w:val="center"/>
          </w:tcPr>
          <w:p w:rsidR="00A21477" w:rsidRPr="00A21477" w:rsidRDefault="00A21477">
            <w:pPr>
              <w:tabs>
                <w:tab w:val="left" w:pos="4500"/>
                <w:tab w:val="left" w:pos="9180"/>
                <w:tab w:val="left" w:pos="9360"/>
              </w:tabs>
              <w:spacing w:line="288" w:lineRule="auto"/>
              <w:jc w:val="center"/>
              <w:rPr>
                <w:rFonts w:ascii="Times New Roman" w:hAnsi="Times New Roman" w:cs="Times New Roman"/>
                <w:b/>
                <w:bCs/>
                <w:sz w:val="20"/>
                <w:szCs w:val="20"/>
              </w:rPr>
            </w:pPr>
          </w:p>
        </w:tc>
      </w:tr>
      <w:tr w:rsidR="00A21477" w:rsidRPr="00A21477" w:rsidTr="00A21477">
        <w:trPr>
          <w:trHeight w:val="370"/>
          <w:jc w:val="center"/>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Русский язык и литература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Русский язык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20</w:t>
            </w:r>
          </w:p>
        </w:tc>
      </w:tr>
      <w:tr w:rsidR="00A21477" w:rsidRPr="00A21477" w:rsidTr="00A21477">
        <w:trPr>
          <w:trHeight w:val="370"/>
          <w:jc w:val="center"/>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spacing w:after="0"/>
              <w:rPr>
                <w:rFonts w:ascii="Times New Roman" w:hAnsi="Times New Roman" w:cs="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Литературное чтение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15</w:t>
            </w:r>
          </w:p>
        </w:tc>
      </w:tr>
      <w:tr w:rsidR="00A21477" w:rsidRPr="00A21477" w:rsidTr="00A21477">
        <w:trPr>
          <w:trHeight w:val="370"/>
          <w:jc w:val="center"/>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Родной язык и литературное чтение на родном языке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Родной язык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r>
      <w:tr w:rsidR="00A21477" w:rsidRPr="00A21477" w:rsidTr="00A21477">
        <w:trPr>
          <w:trHeight w:val="370"/>
          <w:jc w:val="center"/>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spacing w:after="0"/>
              <w:rPr>
                <w:rFonts w:ascii="Times New Roman" w:hAnsi="Times New Roman" w:cs="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Литературное чтение на родном языке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0</w:t>
            </w:r>
          </w:p>
        </w:tc>
      </w:tr>
      <w:tr w:rsidR="00A21477" w:rsidRPr="00A21477" w:rsidTr="00A21477">
        <w:trPr>
          <w:trHeight w:val="370"/>
          <w:jc w:val="center"/>
        </w:trPr>
        <w:tc>
          <w:tcPr>
            <w:tcW w:w="2110"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 xml:space="preserve">Иностранный язык </w:t>
            </w:r>
          </w:p>
        </w:tc>
        <w:tc>
          <w:tcPr>
            <w:tcW w:w="198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Иностранный язык</w:t>
            </w:r>
            <w:r w:rsidRPr="00A21477">
              <w:rPr>
                <w:rFonts w:ascii="Times New Roman" w:hAnsi="Times New Roman" w:cs="Times New Roman"/>
                <w:bCs/>
                <w:sz w:val="20"/>
                <w:szCs w:val="20"/>
                <w:lang w:val="en-US"/>
              </w:rPr>
              <w:t xml:space="preserve"> (</w:t>
            </w:r>
            <w:r w:rsidRPr="00A21477">
              <w:rPr>
                <w:rFonts w:ascii="Times New Roman" w:hAnsi="Times New Roman" w:cs="Times New Roman"/>
                <w:bCs/>
                <w:sz w:val="20"/>
                <w:szCs w:val="20"/>
              </w:rPr>
              <w:t>английский язык)</w:t>
            </w:r>
          </w:p>
        </w:tc>
        <w:tc>
          <w:tcPr>
            <w:tcW w:w="1275" w:type="dxa"/>
            <w:tcBorders>
              <w:top w:val="single" w:sz="4" w:space="0" w:color="auto"/>
              <w:left w:val="single" w:sz="4" w:space="0" w:color="auto"/>
              <w:bottom w:val="single" w:sz="4" w:space="0" w:color="auto"/>
              <w:right w:val="single" w:sz="4" w:space="0" w:color="auto"/>
            </w:tcBorders>
            <w:vAlign w:val="center"/>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6</w:t>
            </w:r>
          </w:p>
        </w:tc>
      </w:tr>
      <w:tr w:rsidR="00A21477" w:rsidRPr="00A21477" w:rsidTr="00A21477">
        <w:trPr>
          <w:trHeight w:val="370"/>
          <w:jc w:val="center"/>
        </w:trPr>
        <w:tc>
          <w:tcPr>
            <w:tcW w:w="2110"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Математика и информатика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 xml:space="preserve">Математика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16</w:t>
            </w:r>
          </w:p>
        </w:tc>
      </w:tr>
      <w:tr w:rsidR="00A21477" w:rsidRPr="00A21477" w:rsidTr="00A21477">
        <w:trPr>
          <w:trHeight w:val="370"/>
          <w:jc w:val="center"/>
        </w:trPr>
        <w:tc>
          <w:tcPr>
            <w:tcW w:w="2110"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Естественнонаучные предметы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Окружающий мир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8</w:t>
            </w:r>
          </w:p>
        </w:tc>
      </w:tr>
      <w:tr w:rsidR="00A21477" w:rsidRPr="00A21477" w:rsidTr="00A21477">
        <w:trPr>
          <w:trHeight w:val="370"/>
          <w:jc w:val="center"/>
        </w:trPr>
        <w:tc>
          <w:tcPr>
            <w:tcW w:w="2110"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Основы духовно-нравственной культуры народов России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vertAlign w:val="superscript"/>
              </w:rPr>
            </w:pPr>
            <w:r w:rsidRPr="00A21477">
              <w:rPr>
                <w:rFonts w:ascii="Times New Roman" w:hAnsi="Times New Roman" w:cs="Times New Roman"/>
                <w:bCs/>
                <w:sz w:val="20"/>
                <w:szCs w:val="20"/>
              </w:rPr>
              <w:t xml:space="preserve">Основы </w:t>
            </w:r>
            <w:r w:rsidRPr="00A21477">
              <w:rPr>
                <w:rFonts w:ascii="Times New Roman" w:eastAsia="@Arial Unicode MS" w:hAnsi="Times New Roman" w:cs="Times New Roman"/>
                <w:color w:val="000000"/>
                <w:sz w:val="20"/>
                <w:szCs w:val="20"/>
              </w:rPr>
              <w:t>религиозных культур и светской этики</w:t>
            </w:r>
          </w:p>
        </w:tc>
        <w:tc>
          <w:tcPr>
            <w:tcW w:w="1275" w:type="dxa"/>
            <w:tcBorders>
              <w:top w:val="single" w:sz="4" w:space="0" w:color="auto"/>
              <w:left w:val="single" w:sz="4" w:space="0" w:color="auto"/>
              <w:bottom w:val="single" w:sz="4" w:space="0" w:color="auto"/>
              <w:right w:val="single" w:sz="4" w:space="0" w:color="auto"/>
            </w:tcBorders>
            <w:vAlign w:val="center"/>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r>
      <w:tr w:rsidR="00A21477" w:rsidRPr="00A21477" w:rsidTr="00A21477">
        <w:trPr>
          <w:trHeight w:val="370"/>
          <w:jc w:val="center"/>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Искусство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Музыка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r>
      <w:tr w:rsidR="00A21477" w:rsidRPr="00A21477" w:rsidTr="00A21477">
        <w:trPr>
          <w:trHeight w:val="370"/>
          <w:jc w:val="center"/>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spacing w:after="0"/>
              <w:rPr>
                <w:rFonts w:ascii="Times New Roman" w:hAnsi="Times New Roman" w:cs="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r>
      <w:tr w:rsidR="00A21477" w:rsidRPr="00A21477" w:rsidTr="00A21477">
        <w:trPr>
          <w:trHeight w:val="370"/>
          <w:jc w:val="center"/>
        </w:trPr>
        <w:tc>
          <w:tcPr>
            <w:tcW w:w="2110"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Технология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 xml:space="preserve">Технология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4</w:t>
            </w:r>
          </w:p>
        </w:tc>
      </w:tr>
      <w:tr w:rsidR="00A21477" w:rsidRPr="00A21477" w:rsidTr="00A21477">
        <w:trPr>
          <w:trHeight w:val="370"/>
          <w:jc w:val="center"/>
        </w:trPr>
        <w:tc>
          <w:tcPr>
            <w:tcW w:w="2110"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Физическая культура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Физическая культура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12</w:t>
            </w:r>
          </w:p>
        </w:tc>
      </w:tr>
      <w:tr w:rsidR="00A21477" w:rsidRPr="00A21477" w:rsidTr="00A21477">
        <w:trPr>
          <w:trHeight w:val="370"/>
          <w:jc w:val="center"/>
        </w:trPr>
        <w:tc>
          <w:tcPr>
            <w:tcW w:w="4095" w:type="dxa"/>
            <w:gridSpan w:val="2"/>
            <w:tcBorders>
              <w:top w:val="single" w:sz="4" w:space="0" w:color="auto"/>
              <w:left w:val="single" w:sz="4" w:space="0" w:color="auto"/>
              <w:bottom w:val="single" w:sz="4" w:space="0" w:color="auto"/>
              <w:right w:val="single" w:sz="4" w:space="0" w:color="auto"/>
            </w:tcBorders>
            <w:vAlign w:val="bottom"/>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Итого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rPr>
              <w:t>2</w:t>
            </w:r>
            <w:r w:rsidRPr="00A21477">
              <w:rPr>
                <w:rFonts w:ascii="Times New Roman" w:hAnsi="Times New Roman" w:cs="Times New Roman"/>
                <w:bCs/>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rPr>
              <w:t>2</w:t>
            </w:r>
            <w:r w:rsidRPr="00A21477">
              <w:rPr>
                <w:rFonts w:ascii="Times New Roman" w:hAnsi="Times New Roman" w:cs="Times New Roman"/>
                <w:bCs/>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rPr>
              <w:t>2</w:t>
            </w:r>
            <w:r w:rsidRPr="00A21477">
              <w:rPr>
                <w:rFonts w:ascii="Times New Roman" w:hAnsi="Times New Roman" w:cs="Times New Roman"/>
                <w:bCs/>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rPr>
              <w:t>2</w:t>
            </w:r>
            <w:r w:rsidRPr="00A21477">
              <w:rPr>
                <w:rFonts w:ascii="Times New Roman" w:hAnsi="Times New Roman" w:cs="Times New Roman"/>
                <w:bCs/>
                <w:sz w:val="20"/>
                <w:szCs w:val="20"/>
                <w:lang w:val="en-US"/>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90</w:t>
            </w:r>
          </w:p>
        </w:tc>
      </w:tr>
      <w:tr w:rsidR="00A21477" w:rsidRPr="00A21477" w:rsidTr="00A21477">
        <w:trPr>
          <w:trHeight w:val="562"/>
          <w:jc w:val="center"/>
        </w:trPr>
        <w:tc>
          <w:tcPr>
            <w:tcW w:w="4095" w:type="dxa"/>
            <w:gridSpan w:val="2"/>
            <w:tcBorders>
              <w:top w:val="single" w:sz="4" w:space="0" w:color="auto"/>
              <w:left w:val="single" w:sz="4" w:space="0" w:color="auto"/>
              <w:bottom w:val="single" w:sz="4" w:space="0" w:color="auto"/>
              <w:right w:val="single" w:sz="4" w:space="0" w:color="auto"/>
            </w:tcBorders>
            <w:hideMark/>
          </w:tcPr>
          <w:p w:rsidR="00A21477" w:rsidRPr="00A21477" w:rsidRDefault="00A21477" w:rsidP="00A21477">
            <w:pPr>
              <w:tabs>
                <w:tab w:val="left" w:pos="4500"/>
                <w:tab w:val="left" w:pos="9180"/>
                <w:tab w:val="left" w:pos="9360"/>
              </w:tabs>
              <w:spacing w:after="0"/>
              <w:rPr>
                <w:rFonts w:ascii="Times New Roman" w:hAnsi="Times New Roman" w:cs="Times New Roman"/>
                <w:bCs/>
                <w:i/>
                <w:sz w:val="20"/>
                <w:szCs w:val="20"/>
              </w:rPr>
            </w:pPr>
            <w:r w:rsidRPr="00A21477">
              <w:rPr>
                <w:rFonts w:ascii="Times New Roman" w:hAnsi="Times New Roman" w:cs="Times New Roman"/>
                <w:bCs/>
                <w:i/>
                <w:sz w:val="20"/>
                <w:szCs w:val="20"/>
              </w:rPr>
              <w:t>Часть, формируемая участниками образовательных отношений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lang w:val="en-US"/>
              </w:rPr>
            </w:pPr>
            <w:r w:rsidRPr="00A21477">
              <w:rPr>
                <w:rFonts w:ascii="Times New Roman" w:hAnsi="Times New Roman" w:cs="Times New Roman"/>
                <w:bCs/>
                <w:sz w:val="20"/>
                <w:szCs w:val="20"/>
                <w:lang w:val="en-US"/>
              </w:rPr>
              <w:t>-</w:t>
            </w:r>
          </w:p>
        </w:tc>
      </w:tr>
      <w:tr w:rsidR="00A21477" w:rsidRPr="00A21477" w:rsidTr="00A21477">
        <w:trPr>
          <w:trHeight w:val="492"/>
          <w:jc w:val="center"/>
        </w:trPr>
        <w:tc>
          <w:tcPr>
            <w:tcW w:w="4095" w:type="dxa"/>
            <w:gridSpan w:val="2"/>
            <w:tcBorders>
              <w:top w:val="single" w:sz="4" w:space="0" w:color="auto"/>
              <w:left w:val="single" w:sz="4" w:space="0" w:color="auto"/>
              <w:bottom w:val="single" w:sz="4" w:space="0" w:color="auto"/>
              <w:right w:val="single" w:sz="4" w:space="0" w:color="auto"/>
            </w:tcBorders>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 xml:space="preserve">Максимально допустимая недельная нагрузка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23</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90</w:t>
            </w:r>
          </w:p>
        </w:tc>
      </w:tr>
      <w:tr w:rsidR="00A21477" w:rsidRPr="00A21477" w:rsidTr="00A21477">
        <w:trPr>
          <w:trHeight w:val="492"/>
          <w:jc w:val="center"/>
        </w:trPr>
        <w:tc>
          <w:tcPr>
            <w:tcW w:w="4095" w:type="dxa"/>
            <w:gridSpan w:val="2"/>
            <w:tcBorders>
              <w:top w:val="single" w:sz="4" w:space="0" w:color="auto"/>
              <w:left w:val="single" w:sz="4" w:space="0" w:color="auto"/>
              <w:bottom w:val="single" w:sz="4" w:space="0" w:color="auto"/>
              <w:right w:val="single" w:sz="4" w:space="0" w:color="auto"/>
            </w:tcBorders>
            <w:hideMark/>
          </w:tcPr>
          <w:p w:rsidR="00A21477" w:rsidRPr="00A21477" w:rsidRDefault="00A21477" w:rsidP="00A21477">
            <w:pPr>
              <w:tabs>
                <w:tab w:val="left" w:pos="4500"/>
                <w:tab w:val="left" w:pos="9180"/>
                <w:tab w:val="left" w:pos="9360"/>
              </w:tabs>
              <w:spacing w:after="0"/>
              <w:rPr>
                <w:rFonts w:ascii="Times New Roman" w:hAnsi="Times New Roman" w:cs="Times New Roman"/>
                <w:bCs/>
                <w:sz w:val="20"/>
                <w:szCs w:val="20"/>
              </w:rPr>
            </w:pPr>
            <w:r w:rsidRPr="00A21477">
              <w:rPr>
                <w:rFonts w:ascii="Times New Roman" w:hAnsi="Times New Roman" w:cs="Times New Roman"/>
                <w:bCs/>
                <w:sz w:val="20"/>
                <w:szCs w:val="20"/>
              </w:rPr>
              <w:t>Итого нагрузка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sz w:val="20"/>
                <w:szCs w:val="20"/>
              </w:rPr>
            </w:pPr>
            <w:r w:rsidRPr="00A21477">
              <w:rPr>
                <w:rFonts w:ascii="Times New Roman" w:hAnsi="Times New Roman" w:cs="Times New Roman"/>
                <w:sz w:val="20"/>
                <w:szCs w:val="20"/>
              </w:rPr>
              <w:t>693</w:t>
            </w:r>
          </w:p>
        </w:tc>
        <w:tc>
          <w:tcPr>
            <w:tcW w:w="851"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782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782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782</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1477" w:rsidRPr="00A21477" w:rsidRDefault="00A21477" w:rsidP="00A21477">
            <w:pPr>
              <w:tabs>
                <w:tab w:val="left" w:pos="4500"/>
                <w:tab w:val="left" w:pos="9180"/>
                <w:tab w:val="left" w:pos="9360"/>
              </w:tabs>
              <w:spacing w:after="0"/>
              <w:jc w:val="center"/>
              <w:rPr>
                <w:rFonts w:ascii="Times New Roman" w:hAnsi="Times New Roman" w:cs="Times New Roman"/>
                <w:bCs/>
                <w:sz w:val="20"/>
                <w:szCs w:val="20"/>
              </w:rPr>
            </w:pPr>
            <w:r w:rsidRPr="00A21477">
              <w:rPr>
                <w:rFonts w:ascii="Times New Roman" w:hAnsi="Times New Roman" w:cs="Times New Roman"/>
                <w:bCs/>
                <w:sz w:val="20"/>
                <w:szCs w:val="20"/>
              </w:rPr>
              <w:t>3039</w:t>
            </w:r>
          </w:p>
        </w:tc>
      </w:tr>
    </w:tbl>
    <w:p w:rsidR="00A21477" w:rsidRPr="00A21477" w:rsidRDefault="00A21477" w:rsidP="00A21477">
      <w:pPr>
        <w:spacing w:after="0"/>
        <w:rPr>
          <w:rFonts w:ascii="Times New Roman" w:hAnsi="Times New Roman" w:cs="Times New Roman"/>
          <w:sz w:val="20"/>
          <w:szCs w:val="20"/>
        </w:rPr>
      </w:pPr>
    </w:p>
    <w:p w:rsidR="00A21477" w:rsidRDefault="00A21477" w:rsidP="00A21477">
      <w:pPr>
        <w:pStyle w:val="af2"/>
        <w:spacing w:line="240" w:lineRule="auto"/>
        <w:ind w:left="357"/>
        <w:jc w:val="both"/>
        <w:rPr>
          <w:b/>
          <w:sz w:val="20"/>
          <w:szCs w:val="20"/>
        </w:rPr>
      </w:pPr>
    </w:p>
    <w:p w:rsidR="00A21477" w:rsidRPr="00A21477" w:rsidRDefault="00A21477" w:rsidP="00A21477">
      <w:pPr>
        <w:pStyle w:val="af2"/>
        <w:spacing w:line="240" w:lineRule="auto"/>
        <w:ind w:left="357"/>
        <w:jc w:val="both"/>
        <w:rPr>
          <w:b/>
          <w:sz w:val="20"/>
          <w:szCs w:val="20"/>
        </w:rPr>
      </w:pPr>
      <w:r w:rsidRPr="00A21477">
        <w:rPr>
          <w:b/>
          <w:sz w:val="20"/>
          <w:szCs w:val="20"/>
        </w:rPr>
        <w:t>2.3.2.Система условий реализации  адаптированной основной общеобраз</w:t>
      </w:r>
      <w:r w:rsidRPr="00A21477">
        <w:rPr>
          <w:b/>
          <w:sz w:val="20"/>
          <w:szCs w:val="20"/>
        </w:rPr>
        <w:t>о</w:t>
      </w:r>
      <w:r w:rsidRPr="00A21477">
        <w:rPr>
          <w:b/>
          <w:sz w:val="20"/>
          <w:szCs w:val="20"/>
        </w:rPr>
        <w:t>вательной программы начального общего образования обучающихся с з</w:t>
      </w:r>
      <w:r w:rsidRPr="00A21477">
        <w:rPr>
          <w:b/>
          <w:sz w:val="20"/>
          <w:szCs w:val="20"/>
        </w:rPr>
        <w:t>а</w:t>
      </w:r>
      <w:r w:rsidRPr="00A21477">
        <w:rPr>
          <w:b/>
          <w:sz w:val="20"/>
          <w:szCs w:val="20"/>
        </w:rPr>
        <w:t>держкой психического развития (вариант 7.1.)</w:t>
      </w:r>
    </w:p>
    <w:p w:rsidR="00A21477" w:rsidRDefault="00A21477" w:rsidP="00A21477">
      <w:pPr>
        <w:spacing w:after="0"/>
        <w:rPr>
          <w:rFonts w:ascii="Times New Roman" w:hAnsi="Times New Roman" w:cs="Times New Roman"/>
          <w:b/>
          <w:sz w:val="20"/>
          <w:szCs w:val="20"/>
        </w:rPr>
      </w:pPr>
    </w:p>
    <w:p w:rsidR="00A21477" w:rsidRPr="00A21477" w:rsidRDefault="00A21477" w:rsidP="00A21477">
      <w:pPr>
        <w:spacing w:after="0"/>
        <w:rPr>
          <w:rFonts w:ascii="Times New Roman" w:hAnsi="Times New Roman" w:cs="Times New Roman"/>
          <w:b/>
          <w:sz w:val="20"/>
          <w:szCs w:val="20"/>
        </w:rPr>
      </w:pPr>
    </w:p>
    <w:p w:rsidR="00A21477" w:rsidRDefault="00A21477" w:rsidP="00A21477">
      <w:pPr>
        <w:spacing w:after="0"/>
        <w:rPr>
          <w:b/>
          <w:sz w:val="28"/>
          <w:szCs w:val="28"/>
        </w:rPr>
      </w:pPr>
    </w:p>
    <w:bookmarkEnd w:id="9"/>
    <w:p w:rsidR="00091153" w:rsidRDefault="00091153" w:rsidP="00C46521">
      <w:pPr>
        <w:pStyle w:val="14TexstOSNOVA1012"/>
        <w:spacing w:line="24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lastRenderedPageBreak/>
        <w:t>Требования к условиям получения образов</w:t>
      </w:r>
      <w:r w:rsidR="002D2E5C">
        <w:rPr>
          <w:rFonts w:ascii="Times New Roman" w:hAnsi="Times New Roman" w:cs="Times New Roman"/>
          <w:sz w:val="28"/>
          <w:szCs w:val="28"/>
        </w:rPr>
        <w:t>ания обучающим</w:t>
      </w:r>
      <w:r w:rsidRPr="00F63254">
        <w:rPr>
          <w:rFonts w:ascii="Times New Roman" w:hAnsi="Times New Roman" w:cs="Times New Roman"/>
          <w:sz w:val="28"/>
          <w:szCs w:val="28"/>
        </w:rPr>
        <w:t>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w:t>
      </w:r>
      <w:r w:rsidRPr="00F63254">
        <w:rPr>
          <w:rFonts w:ascii="Times New Roman" w:hAnsi="Times New Roman" w:cs="Times New Roman"/>
          <w:sz w:val="28"/>
          <w:szCs w:val="28"/>
        </w:rPr>
        <w:t>п</w:t>
      </w:r>
      <w:r w:rsidRPr="00F63254">
        <w:rPr>
          <w:rFonts w:ascii="Times New Roman" w:hAnsi="Times New Roman" w:cs="Times New Roman"/>
          <w:sz w:val="28"/>
          <w:szCs w:val="28"/>
        </w:rPr>
        <w:t>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w:t>
      </w:r>
      <w:r w:rsidRPr="00F63254">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виям реализации АООП НОО </w:t>
      </w:r>
      <w:r>
        <w:rPr>
          <w:rFonts w:ascii="Times New Roman" w:hAnsi="Times New Roman" w:cs="Times New Roman"/>
          <w:color w:val="auto"/>
          <w:sz w:val="28"/>
          <w:szCs w:val="28"/>
        </w:rPr>
        <w:t>обучающ</w:t>
      </w:r>
      <w:r w:rsidR="002D2E5C">
        <w:rPr>
          <w:rFonts w:ascii="Times New Roman" w:hAnsi="Times New Roman" w:cs="Times New Roman"/>
          <w:color w:val="auto"/>
          <w:sz w:val="28"/>
          <w:szCs w:val="28"/>
        </w:rPr>
        <w:t>его</w:t>
      </w:r>
      <w:r>
        <w:rPr>
          <w:rFonts w:ascii="Times New Roman" w:hAnsi="Times New Roman" w:cs="Times New Roman"/>
          <w:color w:val="auto"/>
          <w:sz w:val="28"/>
          <w:szCs w:val="28"/>
        </w:rPr>
        <w:t xml:space="preserve">ся с ЗПР </w:t>
      </w:r>
      <w:r w:rsidRPr="00F63254">
        <w:rPr>
          <w:rFonts w:ascii="Times New Roman" w:hAnsi="Times New Roman" w:cs="Times New Roman"/>
          <w:color w:val="auto"/>
          <w:sz w:val="28"/>
          <w:szCs w:val="28"/>
        </w:rPr>
        <w:t>и достижения планируемых результатов.</w:t>
      </w:r>
    </w:p>
    <w:p w:rsidR="00B91F39" w:rsidRPr="00B91F39" w:rsidRDefault="00B91F39" w:rsidP="00C46521">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w:t>
      </w:r>
      <w:r w:rsidR="002D2E5C">
        <w:rPr>
          <w:rFonts w:ascii="Times New Roman" w:hAnsi="Times New Roman" w:cs="Times New Roman"/>
          <w:sz w:val="28"/>
          <w:szCs w:val="28"/>
        </w:rPr>
        <w:t>егос</w:t>
      </w:r>
      <w:r w:rsidRPr="00B91F39">
        <w:rPr>
          <w:rFonts w:ascii="Times New Roman" w:hAnsi="Times New Roman" w:cs="Times New Roman"/>
          <w:sz w:val="28"/>
          <w:szCs w:val="28"/>
        </w:rPr>
        <w:t>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C46521">
      <w:pPr>
        <w:spacing w:after="0" w:line="24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C46521">
      <w:pPr>
        <w:pStyle w:val="ad"/>
        <w:spacing w:after="0" w:line="24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C46521">
      <w:pPr>
        <w:pStyle w:val="afc"/>
        <w:spacing w:line="240" w:lineRule="auto"/>
        <w:ind w:firstLine="709"/>
      </w:pPr>
      <w:r>
        <w:t>• </w:t>
      </w:r>
      <w:r w:rsidRPr="003A3A54">
        <w:rPr>
          <w:caps w:val="0"/>
        </w:rPr>
        <w:t xml:space="preserve">характеристику укомплектованности </w:t>
      </w:r>
      <w:r>
        <w:rPr>
          <w:caps w:val="0"/>
        </w:rPr>
        <w:t>О</w:t>
      </w:r>
      <w:r w:rsidR="00295258">
        <w:rPr>
          <w:caps w:val="0"/>
        </w:rPr>
        <w:t>У</w:t>
      </w:r>
      <w:r w:rsidRPr="003A3A54">
        <w:rPr>
          <w:caps w:val="0"/>
        </w:rPr>
        <w:t>;</w:t>
      </w:r>
    </w:p>
    <w:p w:rsidR="00857181" w:rsidRPr="003A3A54" w:rsidRDefault="00857181" w:rsidP="00C46521">
      <w:pPr>
        <w:pStyle w:val="afc"/>
        <w:spacing w:line="240" w:lineRule="auto"/>
        <w:ind w:firstLine="709"/>
      </w:pPr>
      <w:r>
        <w:t>• </w:t>
      </w:r>
      <w:r w:rsidRPr="003A3A54">
        <w:rPr>
          <w:caps w:val="0"/>
        </w:rPr>
        <w:t xml:space="preserve">описание уровня квалификации работников </w:t>
      </w:r>
      <w:r>
        <w:rPr>
          <w:caps w:val="0"/>
        </w:rPr>
        <w:t>О</w:t>
      </w:r>
      <w:r w:rsidR="00295258">
        <w:rPr>
          <w:caps w:val="0"/>
        </w:rPr>
        <w:t>У</w:t>
      </w:r>
      <w:r w:rsidRPr="003A3A54">
        <w:rPr>
          <w:caps w:val="0"/>
        </w:rPr>
        <w:t xml:space="preserve"> и их функциональных обязанностей;</w:t>
      </w:r>
    </w:p>
    <w:p w:rsidR="00857181" w:rsidRPr="003A3A54" w:rsidRDefault="00857181" w:rsidP="00C46521">
      <w:pPr>
        <w:pStyle w:val="afc"/>
        <w:spacing w:line="240" w:lineRule="auto"/>
        <w:ind w:firstLine="709"/>
      </w:pPr>
      <w:r>
        <w:t>• </w:t>
      </w:r>
      <w:r w:rsidRPr="003A3A54">
        <w:rPr>
          <w:caps w:val="0"/>
        </w:rPr>
        <w:t>описание реализуемой системы непрерывного профессионального ра</w:t>
      </w:r>
      <w:r w:rsidRPr="003A3A54">
        <w:rPr>
          <w:caps w:val="0"/>
        </w:rPr>
        <w:t>з</w:t>
      </w:r>
      <w:r w:rsidRPr="003A3A54">
        <w:rPr>
          <w:caps w:val="0"/>
        </w:rPr>
        <w:t>вития и повышения квалификации педагогических работников;</w:t>
      </w:r>
    </w:p>
    <w:p w:rsidR="00857181" w:rsidRPr="003A3A54" w:rsidRDefault="00857181" w:rsidP="00C46521">
      <w:pPr>
        <w:pStyle w:val="afc"/>
        <w:spacing w:line="240" w:lineRule="auto"/>
        <w:ind w:firstLine="709"/>
      </w:pPr>
      <w:r>
        <w:t>• </w:t>
      </w:r>
      <w:r w:rsidRPr="003A3A54">
        <w:rPr>
          <w:caps w:val="0"/>
        </w:rPr>
        <w:t>описание системы оценки деятельности членов педагогического колле</w:t>
      </w:r>
      <w:r w:rsidRPr="003A3A54">
        <w:rPr>
          <w:caps w:val="0"/>
        </w:rPr>
        <w:t>к</w:t>
      </w:r>
      <w:r w:rsidRPr="003A3A54">
        <w:rPr>
          <w:caps w:val="0"/>
        </w:rPr>
        <w:t>тива.</w:t>
      </w:r>
    </w:p>
    <w:p w:rsidR="00B91F39" w:rsidRPr="00F63254" w:rsidRDefault="00B91F39" w:rsidP="00C46521">
      <w:pPr>
        <w:pStyle w:val="14TexstOSNOVA1012"/>
        <w:spacing w:line="24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w:t>
      </w:r>
      <w:r w:rsidR="002D2E5C">
        <w:rPr>
          <w:rFonts w:ascii="Times New Roman" w:hAnsi="Times New Roman" w:cs="Times New Roman"/>
          <w:sz w:val="28"/>
          <w:szCs w:val="28"/>
        </w:rPr>
        <w:t>е</w:t>
      </w:r>
      <w:r w:rsidR="002D2E5C">
        <w:rPr>
          <w:rFonts w:ascii="Times New Roman" w:hAnsi="Times New Roman" w:cs="Times New Roman"/>
          <w:sz w:val="28"/>
          <w:szCs w:val="28"/>
        </w:rPr>
        <w:t>го</w:t>
      </w:r>
      <w:r w:rsidRPr="00F63254">
        <w:rPr>
          <w:rFonts w:ascii="Times New Roman" w:hAnsi="Times New Roman" w:cs="Times New Roman"/>
          <w:sz w:val="28"/>
          <w:szCs w:val="28"/>
        </w:rPr>
        <w:t>ся с ЗПР, должна быть укомплектована педагогическими, руководящими и иными работниками имеющими, профессиональную подготовку соответс</w:t>
      </w:r>
      <w:r w:rsidRPr="00F63254">
        <w:rPr>
          <w:rFonts w:ascii="Times New Roman" w:hAnsi="Times New Roman" w:cs="Times New Roman"/>
          <w:sz w:val="28"/>
          <w:szCs w:val="28"/>
        </w:rPr>
        <w:t>т</w:t>
      </w:r>
      <w:r w:rsidRPr="00F63254">
        <w:rPr>
          <w:rFonts w:ascii="Times New Roman" w:hAnsi="Times New Roman" w:cs="Times New Roman"/>
          <w:sz w:val="28"/>
          <w:szCs w:val="28"/>
        </w:rPr>
        <w:t>вующего уровня и направленности.</w:t>
      </w:r>
    </w:p>
    <w:p w:rsidR="00B91F39" w:rsidRDefault="00B91F39" w:rsidP="00C46521">
      <w:pPr>
        <w:shd w:val="clear" w:color="auto" w:fill="FFFFFF"/>
        <w:autoSpaceDE w:val="0"/>
        <w:spacing w:after="0" w:line="24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Уровень квалиф</w:t>
      </w:r>
      <w:r w:rsidR="00295258">
        <w:rPr>
          <w:rFonts w:ascii="Times New Roman" w:hAnsi="Times New Roman" w:cs="Times New Roman"/>
          <w:sz w:val="28"/>
          <w:szCs w:val="28"/>
        </w:rPr>
        <w:t>икации работников ОУ</w:t>
      </w:r>
      <w:r w:rsidRPr="00B91F39">
        <w:rPr>
          <w:rFonts w:ascii="Times New Roman" w:hAnsi="Times New Roman" w:cs="Times New Roman"/>
          <w:sz w:val="28"/>
          <w:szCs w:val="28"/>
        </w:rPr>
        <w:t xml:space="preserve">,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C46521">
      <w:pPr>
        <w:spacing w:after="0" w:line="24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r w:rsidR="00295258">
        <w:rPr>
          <w:rFonts w:ascii="Times New Roman" w:hAnsi="Times New Roman" w:cs="Times New Roman"/>
          <w:caps/>
          <w:color w:val="auto"/>
          <w:sz w:val="28"/>
          <w:szCs w:val="28"/>
        </w:rPr>
        <w:t xml:space="preserve"> «Проектирование и реализация адаптированных образовательных  программ для школьников с ограниченными возможностями здоровья».</w:t>
      </w:r>
    </w:p>
    <w:p w:rsidR="00270609" w:rsidRPr="00D04D2E" w:rsidRDefault="00270609" w:rsidP="00C46521">
      <w:pPr>
        <w:spacing w:after="0" w:line="24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w:t>
      </w:r>
      <w:r w:rsidRPr="00D04D2E">
        <w:rPr>
          <w:rFonts w:ascii="Times New Roman" w:hAnsi="Times New Roman" w:cs="Times New Roman"/>
          <w:color w:val="auto"/>
          <w:sz w:val="28"/>
          <w:szCs w:val="28"/>
        </w:rPr>
        <w:lastRenderedPageBreak/>
        <w:t>профессиональной переподготовке или удостоверением о повышении квалификации установленного образца.</w:t>
      </w:r>
    </w:p>
    <w:p w:rsidR="00270609" w:rsidRPr="00FB4966" w:rsidRDefault="00270609" w:rsidP="00C46521">
      <w:pPr>
        <w:shd w:val="clear" w:color="auto" w:fill="FFFFFF"/>
        <w:spacing w:after="0" w:line="24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При необходимости </w:t>
      </w:r>
      <w:r w:rsidR="004D6305">
        <w:rPr>
          <w:rFonts w:ascii="Times New Roman" w:hAnsi="Times New Roman" w:cs="Times New Roman"/>
          <w:color w:val="auto"/>
          <w:sz w:val="28"/>
          <w:szCs w:val="28"/>
        </w:rPr>
        <w:t>ОУ</w:t>
      </w:r>
      <w:r w:rsidRPr="00FB4966">
        <w:rPr>
          <w:rFonts w:ascii="Times New Roman" w:hAnsi="Times New Roman" w:cs="Times New Roman"/>
          <w:color w:val="auto"/>
          <w:sz w:val="28"/>
          <w:szCs w:val="28"/>
        </w:rPr>
        <w:t xml:space="preserve">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C46521">
      <w:pPr>
        <w:shd w:val="clear" w:color="auto" w:fill="FFFFFF"/>
        <w:spacing w:after="0" w:line="24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C46521">
      <w:pPr>
        <w:numPr>
          <w:ilvl w:val="0"/>
          <w:numId w:val="24"/>
        </w:numPr>
        <w:spacing w:after="0" w:line="24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C46521">
      <w:pPr>
        <w:numPr>
          <w:ilvl w:val="0"/>
          <w:numId w:val="24"/>
        </w:numPr>
        <w:spacing w:after="0" w:line="24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C46521">
      <w:pPr>
        <w:numPr>
          <w:ilvl w:val="0"/>
          <w:numId w:val="24"/>
        </w:numPr>
        <w:spacing w:after="0" w:line="24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C46521">
      <w:pPr>
        <w:shd w:val="clear" w:color="auto" w:fill="FFFFFF"/>
        <w:spacing w:after="0" w:line="24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46521">
      <w:pPr>
        <w:spacing w:after="0" w:line="24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C46521">
      <w:pPr>
        <w:shd w:val="clear" w:color="auto" w:fill="FFFFFF"/>
        <w:autoSpaceDE w:val="0"/>
        <w:spacing w:after="0" w:line="24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4652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C46521">
      <w:pPr>
        <w:pStyle w:val="Standard"/>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C46521">
      <w:pPr>
        <w:pStyle w:val="Standard"/>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w:t>
      </w:r>
      <w:r w:rsidRPr="00403144">
        <w:rPr>
          <w:rFonts w:ascii="Times New Roman" w:hAnsi="Times New Roman" w:cs="Times New Roman"/>
          <w:sz w:val="28"/>
          <w:szCs w:val="28"/>
        </w:rPr>
        <w:lastRenderedPageBreak/>
        <w:t xml:space="preserve">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C46521">
      <w:pPr>
        <w:pStyle w:val="Standard"/>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8"/>
      </w:r>
      <w:r w:rsidRPr="00F63254">
        <w:rPr>
          <w:rFonts w:ascii="Times New Roman" w:hAnsi="Times New Roman" w:cs="Times New Roman"/>
          <w:sz w:val="28"/>
          <w:szCs w:val="28"/>
        </w:rPr>
        <w:t xml:space="preserve">. </w:t>
      </w:r>
    </w:p>
    <w:p w:rsidR="00545616" w:rsidRDefault="00C46ABB" w:rsidP="00C46521">
      <w:pPr>
        <w:pStyle w:val="14TexstOSNOVA1012"/>
        <w:suppressAutoHyphens/>
        <w:autoSpaceDE/>
        <w:autoSpaceDN/>
        <w:adjustRightInd/>
        <w:spacing w:line="24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C46521">
      <w:pPr>
        <w:pStyle w:val="14TexstOSNOVA1012"/>
        <w:autoSpaceDE/>
        <w:spacing w:line="24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w:t>
      </w:r>
      <w:r>
        <w:rPr>
          <w:rFonts w:ascii="Times New Roman" w:hAnsi="Times New Roman" w:cs="Times New Roman"/>
          <w:sz w:val="28"/>
          <w:szCs w:val="28"/>
        </w:rPr>
        <w:t>ю</w:t>
      </w:r>
      <w:r>
        <w:rPr>
          <w:rFonts w:ascii="Times New Roman" w:hAnsi="Times New Roman" w:cs="Times New Roman"/>
          <w:sz w:val="28"/>
          <w:szCs w:val="28"/>
        </w:rPr>
        <w:t>щихся с ЗПР</w:t>
      </w:r>
      <w:r w:rsidRPr="00716C75">
        <w:rPr>
          <w:rFonts w:ascii="Times New Roman" w:hAnsi="Times New Roman" w:cs="Times New Roman"/>
          <w:sz w:val="28"/>
          <w:szCs w:val="28"/>
        </w:rPr>
        <w:t>.</w:t>
      </w:r>
    </w:p>
    <w:p w:rsidR="00545616" w:rsidRPr="00F63254" w:rsidRDefault="00545616" w:rsidP="00C4652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C46521">
      <w:pPr>
        <w:pStyle w:val="14TexstOSNOVA1012"/>
        <w:spacing w:line="24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w:t>
      </w:r>
      <w:r w:rsidRPr="00B06B65">
        <w:rPr>
          <w:rFonts w:ascii="Times New Roman" w:hAnsi="Times New Roman" w:cs="Times New Roman"/>
          <w:color w:val="auto"/>
          <w:sz w:val="28"/>
          <w:szCs w:val="28"/>
        </w:rPr>
        <w:t>о</w:t>
      </w:r>
      <w:r w:rsidRPr="00B06B65">
        <w:rPr>
          <w:rFonts w:ascii="Times New Roman" w:hAnsi="Times New Roman" w:cs="Times New Roman"/>
          <w:color w:val="auto"/>
          <w:sz w:val="28"/>
          <w:szCs w:val="28"/>
        </w:rPr>
        <w:t>вательным потребностям. В связи с этим в структуре материально-технического обеспечения процесса образования должна быть отражена спец</w:t>
      </w:r>
      <w:r w:rsidRPr="00B06B65">
        <w:rPr>
          <w:rFonts w:ascii="Times New Roman" w:hAnsi="Times New Roman" w:cs="Times New Roman"/>
          <w:color w:val="auto"/>
          <w:sz w:val="28"/>
          <w:szCs w:val="28"/>
        </w:rPr>
        <w:t>и</w:t>
      </w:r>
      <w:r w:rsidRPr="00B06B65">
        <w:rPr>
          <w:rFonts w:ascii="Times New Roman" w:hAnsi="Times New Roman" w:cs="Times New Roman"/>
          <w:color w:val="auto"/>
          <w:sz w:val="28"/>
          <w:szCs w:val="28"/>
        </w:rPr>
        <w:t>фика требований к:</w:t>
      </w:r>
    </w:p>
    <w:p w:rsidR="008C1F64" w:rsidRPr="00B06B65" w:rsidRDefault="008C1F64" w:rsidP="00C46521">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C46521">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C46521">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C46521">
      <w:pPr>
        <w:pStyle w:val="14TexstOSNOVA1012"/>
        <w:numPr>
          <w:ilvl w:val="0"/>
          <w:numId w:val="25"/>
        </w:numPr>
        <w:suppressAutoHyphens/>
        <w:autoSpaceDN/>
        <w:adjustRightInd/>
        <w:spacing w:line="24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C46521">
      <w:pPr>
        <w:pStyle w:val="18TexstSPISOK1"/>
        <w:spacing w:line="24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C46521">
      <w:pPr>
        <w:pStyle w:val="18TexstSPISOK1"/>
        <w:spacing w:line="24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lastRenderedPageBreak/>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w:t>
      </w:r>
      <w:r w:rsidRPr="000022BB">
        <w:rPr>
          <w:rFonts w:hAnsi="Times New Roman"/>
          <w:color w:val="auto"/>
          <w:spacing w:val="2"/>
          <w:sz w:val="28"/>
          <w:szCs w:val="28"/>
        </w:rPr>
        <w:t>т</w:t>
      </w:r>
      <w:r w:rsidRPr="000022BB">
        <w:rPr>
          <w:rFonts w:hAnsi="Times New Roman"/>
          <w:color w:val="auto"/>
          <w:spacing w:val="2"/>
          <w:sz w:val="28"/>
          <w:szCs w:val="28"/>
        </w:rPr>
        <w:t>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w:t>
      </w:r>
      <w:r w:rsidRPr="000022BB">
        <w:rPr>
          <w:rFonts w:hAnsi="Times New Roman"/>
          <w:color w:val="auto"/>
          <w:spacing w:val="2"/>
          <w:sz w:val="28"/>
          <w:szCs w:val="28"/>
        </w:rPr>
        <w:t>о</w:t>
      </w:r>
      <w:r w:rsidRPr="000022BB">
        <w:rPr>
          <w:rFonts w:hAnsi="Times New Roman"/>
          <w:color w:val="auto"/>
          <w:spacing w:val="2"/>
          <w:sz w:val="28"/>
          <w:szCs w:val="28"/>
        </w:rPr>
        <w:t>мещениях</w:t>
      </w:r>
      <w:r w:rsidRPr="000022BB">
        <w:rPr>
          <w:rFonts w:hAnsi="Times New Roman"/>
          <w:color w:val="auto"/>
          <w:spacing w:val="2"/>
          <w:sz w:val="28"/>
          <w:szCs w:val="28"/>
        </w:rPr>
        <w:t>.</w:t>
      </w:r>
    </w:p>
    <w:p w:rsidR="00CE272F" w:rsidRDefault="00CE272F" w:rsidP="00C46521">
      <w:pPr>
        <w:pStyle w:val="ad"/>
        <w:spacing w:after="0" w:line="240" w:lineRule="auto"/>
        <w:ind w:firstLine="709"/>
        <w:jc w:val="both"/>
        <w:rPr>
          <w:rFonts w:ascii="Times New Roman" w:hAnsi="Times New Roman"/>
          <w:color w:val="auto"/>
          <w:sz w:val="28"/>
          <w:szCs w:val="28"/>
        </w:rPr>
      </w:pPr>
      <w:r w:rsidRPr="00213CBD">
        <w:rPr>
          <w:rFonts w:ascii="Times New Roman" w:hAnsi="Times New Roman"/>
          <w:color w:val="auto"/>
          <w:sz w:val="28"/>
          <w:szCs w:val="28"/>
        </w:rPr>
        <w:t>Для обучающ</w:t>
      </w:r>
      <w:r w:rsidR="004D6305">
        <w:rPr>
          <w:rFonts w:ascii="Times New Roman" w:hAnsi="Times New Roman"/>
          <w:color w:val="auto"/>
          <w:sz w:val="28"/>
          <w:szCs w:val="28"/>
        </w:rPr>
        <w:t>егося</w:t>
      </w:r>
      <w:r w:rsidRPr="00213CBD">
        <w:rPr>
          <w:rFonts w:ascii="Times New Roman" w:hAnsi="Times New Roman"/>
          <w:color w:val="auto"/>
          <w:sz w:val="28"/>
          <w:szCs w:val="28"/>
        </w:rPr>
        <w:t xml:space="preserve">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C46521">
      <w:pPr>
        <w:pStyle w:val="ad"/>
        <w:spacing w:after="0" w:line="24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C46521">
      <w:pPr>
        <w:pStyle w:val="18TexstSPISOK1"/>
        <w:spacing w:line="24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C46521">
      <w:pPr>
        <w:pStyle w:val="Default"/>
        <w:ind w:firstLine="709"/>
        <w:jc w:val="both"/>
        <w:rPr>
          <w:color w:val="auto"/>
          <w:sz w:val="28"/>
          <w:szCs w:val="28"/>
        </w:rPr>
      </w:pPr>
      <w:r w:rsidRPr="00172D7D">
        <w:rPr>
          <w:color w:val="auto"/>
          <w:sz w:val="28"/>
          <w:szCs w:val="28"/>
        </w:rPr>
        <w:t>Временной режим образования обучающ</w:t>
      </w:r>
      <w:r w:rsidR="004D6305">
        <w:rPr>
          <w:color w:val="auto"/>
          <w:sz w:val="28"/>
          <w:szCs w:val="28"/>
        </w:rPr>
        <w:t>егося</w:t>
      </w:r>
      <w:r w:rsidRPr="00172D7D">
        <w:rPr>
          <w:color w:val="auto"/>
          <w:sz w:val="28"/>
          <w:szCs w:val="28"/>
        </w:rPr>
        <w:t xml:space="preserve"> с ЗПР (учебный год, уче</w:t>
      </w:r>
      <w:r w:rsidRPr="00172D7D">
        <w:rPr>
          <w:color w:val="auto"/>
          <w:sz w:val="28"/>
          <w:szCs w:val="28"/>
        </w:rPr>
        <w:t>б</w:t>
      </w:r>
      <w:r w:rsidRPr="00172D7D">
        <w:rPr>
          <w:color w:val="auto"/>
          <w:sz w:val="28"/>
          <w:szCs w:val="28"/>
        </w:rPr>
        <w:t>ная неделя, день) устанавливается в соответствии с законодательно закрепле</w:t>
      </w:r>
      <w:r w:rsidRPr="00172D7D">
        <w:rPr>
          <w:color w:val="auto"/>
          <w:sz w:val="28"/>
          <w:szCs w:val="28"/>
        </w:rPr>
        <w:t>н</w:t>
      </w:r>
      <w:r w:rsidRPr="00172D7D">
        <w:rPr>
          <w:color w:val="auto"/>
          <w:sz w:val="28"/>
          <w:szCs w:val="28"/>
        </w:rPr>
        <w:t>ными нормативами (ФЗ «Об образовании в РФ», СанПиН, приказы Министе</w:t>
      </w:r>
      <w:r w:rsidRPr="00172D7D">
        <w:rPr>
          <w:color w:val="auto"/>
          <w:sz w:val="28"/>
          <w:szCs w:val="28"/>
        </w:rPr>
        <w:t>р</w:t>
      </w:r>
      <w:r w:rsidRPr="00172D7D">
        <w:rPr>
          <w:color w:val="auto"/>
          <w:sz w:val="28"/>
          <w:szCs w:val="28"/>
        </w:rPr>
        <w:t>ства образования и др.), а также локальными актами образовательной организ</w:t>
      </w:r>
      <w:r w:rsidRPr="00172D7D">
        <w:rPr>
          <w:color w:val="auto"/>
          <w:sz w:val="28"/>
          <w:szCs w:val="28"/>
        </w:rPr>
        <w:t>а</w:t>
      </w:r>
      <w:r w:rsidRPr="00172D7D">
        <w:rPr>
          <w:color w:val="auto"/>
          <w:sz w:val="28"/>
          <w:szCs w:val="28"/>
        </w:rPr>
        <w:t>ции.</w:t>
      </w:r>
    </w:p>
    <w:p w:rsidR="00172D7D" w:rsidRPr="00172D7D" w:rsidRDefault="00172D7D" w:rsidP="00C46521">
      <w:pPr>
        <w:spacing w:after="0" w:line="24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C46521">
      <w:pPr>
        <w:spacing w:after="0" w:line="24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C46521">
      <w:pPr>
        <w:spacing w:after="0" w:line="24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w:t>
      </w:r>
      <w:r w:rsidR="004D6305">
        <w:rPr>
          <w:rFonts w:ascii="Times New Roman" w:hAnsi="Times New Roman" w:cs="Times New Roman"/>
          <w:sz w:val="28"/>
          <w:szCs w:val="28"/>
        </w:rPr>
        <w:t>егося</w:t>
      </w:r>
      <w:r w:rsidR="007A3B78">
        <w:rPr>
          <w:rFonts w:ascii="Times New Roman" w:hAnsi="Times New Roman" w:cs="Times New Roman"/>
          <w:sz w:val="28"/>
          <w:szCs w:val="28"/>
        </w:rPr>
        <w:t xml:space="preserve"> </w:t>
      </w:r>
      <w:r w:rsidRPr="00172D7D">
        <w:rPr>
          <w:rFonts w:ascii="Times New Roman" w:hAnsi="Times New Roman" w:cs="Times New Roman"/>
          <w:sz w:val="28"/>
          <w:szCs w:val="28"/>
        </w:rPr>
        <w:t>с ЗПР устанавливается с учетом</w:t>
      </w:r>
      <w:r w:rsidR="007A3B78">
        <w:rPr>
          <w:rFonts w:ascii="Times New Roman" w:hAnsi="Times New Roman" w:cs="Times New Roman"/>
          <w:sz w:val="28"/>
          <w:szCs w:val="28"/>
        </w:rPr>
        <w:t xml:space="preserve"> его</w:t>
      </w:r>
      <w:r w:rsidRPr="00172D7D">
        <w:rPr>
          <w:rFonts w:ascii="Times New Roman" w:hAnsi="Times New Roman" w:cs="Times New Roman"/>
          <w:sz w:val="28"/>
          <w:szCs w:val="28"/>
        </w:rPr>
        <w:t xml:space="preserve">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w:t>
      </w:r>
      <w:r w:rsidR="007A3B78">
        <w:rPr>
          <w:rFonts w:ascii="Times New Roman" w:hAnsi="Times New Roman" w:cs="Times New Roman"/>
          <w:sz w:val="28"/>
          <w:szCs w:val="28"/>
        </w:rPr>
        <w:t xml:space="preserve">егося </w:t>
      </w:r>
      <w:r w:rsidRPr="00172D7D">
        <w:rPr>
          <w:rFonts w:ascii="Times New Roman" w:hAnsi="Times New Roman" w:cs="Times New Roman"/>
          <w:sz w:val="28"/>
          <w:szCs w:val="28"/>
        </w:rPr>
        <w:t xml:space="preserve"> в двигательной активности</w:t>
      </w:r>
      <w:r w:rsidRPr="007A3B78">
        <w:rPr>
          <w:rFonts w:ascii="Times New Roman" w:hAnsi="Times New Roman" w:cs="Times New Roman"/>
          <w:sz w:val="28"/>
          <w:szCs w:val="28"/>
        </w:rPr>
        <w:t xml:space="preserve">). </w:t>
      </w:r>
      <w:r w:rsidRPr="00172D7D">
        <w:rPr>
          <w:rFonts w:ascii="Times New Roman" w:hAnsi="Times New Roman" w:cs="Times New Roman"/>
          <w:sz w:val="28"/>
          <w:szCs w:val="28"/>
        </w:rPr>
        <w:t>Количество часов, отведенных на освоение обучающ</w:t>
      </w:r>
      <w:r w:rsidR="007A3B78">
        <w:rPr>
          <w:rFonts w:ascii="Times New Roman" w:hAnsi="Times New Roman" w:cs="Times New Roman"/>
          <w:sz w:val="28"/>
          <w:szCs w:val="28"/>
        </w:rPr>
        <w:t>егося</w:t>
      </w:r>
      <w:r w:rsidRPr="00172D7D">
        <w:rPr>
          <w:rFonts w:ascii="Times New Roman" w:hAnsi="Times New Roman" w:cs="Times New Roman"/>
          <w:sz w:val="28"/>
          <w:szCs w:val="28"/>
        </w:rPr>
        <w:t xml:space="preserve"> с ЗПР учебного плана, состоящего из обязательной части и части, формируемой участниками образовательного процесса, не </w:t>
      </w:r>
      <w:r w:rsidRPr="00172D7D">
        <w:rPr>
          <w:rFonts w:ascii="Times New Roman" w:hAnsi="Times New Roman" w:cs="Times New Roman"/>
          <w:sz w:val="28"/>
          <w:szCs w:val="28"/>
        </w:rPr>
        <w:lastRenderedPageBreak/>
        <w:t>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w:t>
      </w:r>
      <w:r w:rsidRPr="007A3B78">
        <w:rPr>
          <w:rFonts w:ascii="Times New Roman" w:hAnsi="Times New Roman" w:cs="Times New Roman"/>
          <w:color w:val="FF0000"/>
          <w:sz w:val="28"/>
          <w:szCs w:val="28"/>
        </w:rPr>
        <w:t>не превышает 40 минут.</w:t>
      </w:r>
      <w:r w:rsidRPr="00172D7D">
        <w:rPr>
          <w:rFonts w:ascii="Times New Roman" w:hAnsi="Times New Roman" w:cs="Times New Roman"/>
          <w:sz w:val="28"/>
          <w:szCs w:val="28"/>
        </w:rPr>
        <w:t xml:space="preserve">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9"/>
      </w:r>
      <w:r w:rsidRPr="00172D7D">
        <w:rPr>
          <w:rFonts w:ascii="Times New Roman" w:hAnsi="Times New Roman" w:cs="Times New Roman"/>
          <w:sz w:val="28"/>
          <w:szCs w:val="28"/>
        </w:rPr>
        <w:t>.</w:t>
      </w:r>
    </w:p>
    <w:p w:rsidR="00172D7D" w:rsidRPr="00172D7D" w:rsidRDefault="00172D7D" w:rsidP="00C46521">
      <w:pPr>
        <w:pStyle w:val="Standard"/>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C46521">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C46521">
      <w:pPr>
        <w:pStyle w:val="18TexstSPISOK1"/>
        <w:spacing w:line="240"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C46521">
      <w:pPr>
        <w:pStyle w:val="Default"/>
        <w:ind w:firstLine="708"/>
        <w:jc w:val="both"/>
        <w:rPr>
          <w:sz w:val="28"/>
          <w:szCs w:val="28"/>
        </w:rPr>
      </w:pPr>
      <w:r w:rsidRPr="00B06B65">
        <w:rPr>
          <w:sz w:val="28"/>
          <w:szCs w:val="28"/>
        </w:rPr>
        <w:t>Технические средства обучения (</w:t>
      </w:r>
      <w:r w:rsidRPr="00B06B65">
        <w:rPr>
          <w:color w:val="auto"/>
          <w:sz w:val="28"/>
          <w:szCs w:val="28"/>
        </w:rPr>
        <w:t>включая компьютерные инструменты обучения, мультимедийные средства) дают возможность удовлетворить особые образовательные потребности обучающ</w:t>
      </w:r>
      <w:r w:rsidR="007A3B78">
        <w:rPr>
          <w:color w:val="auto"/>
          <w:sz w:val="28"/>
          <w:szCs w:val="28"/>
        </w:rPr>
        <w:t>его</w:t>
      </w:r>
      <w:r w:rsidRPr="00B06B65">
        <w:rPr>
          <w:color w:val="auto"/>
          <w:sz w:val="28"/>
          <w:szCs w:val="28"/>
        </w:rPr>
        <w:t>ся с ЗПР, способствуют мотивации учебной деятельности, развивают поз</w:t>
      </w:r>
      <w:r w:rsidR="007A3B78">
        <w:rPr>
          <w:color w:val="auto"/>
          <w:sz w:val="28"/>
          <w:szCs w:val="28"/>
        </w:rPr>
        <w:t>навательную активность обучающего</w:t>
      </w:r>
      <w:r w:rsidRPr="00B06B65">
        <w:rPr>
          <w:color w:val="auto"/>
          <w:sz w:val="28"/>
          <w:szCs w:val="28"/>
        </w:rPr>
        <w:t xml:space="preserve">ся. </w:t>
      </w:r>
      <w:r w:rsidRPr="00B06B65">
        <w:rPr>
          <w:sz w:val="28"/>
          <w:szCs w:val="28"/>
        </w:rPr>
        <w:t>К техническим средствам обучения обучающ</w:t>
      </w:r>
      <w:r w:rsidR="007A3B78">
        <w:rPr>
          <w:sz w:val="28"/>
          <w:szCs w:val="28"/>
        </w:rPr>
        <w:t>его</w:t>
      </w:r>
      <w:r w:rsidRPr="00B06B65">
        <w:rPr>
          <w:sz w:val="28"/>
          <w:szCs w:val="28"/>
        </w:rPr>
        <w:t xml:space="preserve">ся с ЗПР, ориентированным на </w:t>
      </w:r>
      <w:r w:rsidR="007A3B78">
        <w:rPr>
          <w:sz w:val="28"/>
          <w:szCs w:val="28"/>
        </w:rPr>
        <w:t>его</w:t>
      </w:r>
      <w:r w:rsidRPr="00B06B65">
        <w:rPr>
          <w:sz w:val="28"/>
          <w:szCs w:val="28"/>
        </w:rPr>
        <w:t xml:space="preserve">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w:t>
      </w:r>
      <w:r w:rsidRPr="00C220FF">
        <w:rPr>
          <w:sz w:val="28"/>
          <w:szCs w:val="28"/>
        </w:rPr>
        <w:t>ь</w:t>
      </w:r>
      <w:r w:rsidRPr="00C220FF">
        <w:rPr>
          <w:sz w:val="28"/>
          <w:szCs w:val="28"/>
        </w:rPr>
        <w:t>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w:t>
      </w:r>
      <w:r w:rsidRPr="00C220FF">
        <w:rPr>
          <w:sz w:val="28"/>
          <w:szCs w:val="28"/>
        </w:rPr>
        <w:t>у</w:t>
      </w:r>
      <w:r w:rsidRPr="00C220FF">
        <w:rPr>
          <w:sz w:val="28"/>
          <w:szCs w:val="28"/>
        </w:rPr>
        <w:t>зыкальными записями, аудиокнигами</w:t>
      </w:r>
      <w:r w:rsidRPr="00B06B65">
        <w:rPr>
          <w:sz w:val="28"/>
          <w:szCs w:val="28"/>
        </w:rPr>
        <w:t xml:space="preserve"> и др.</w:t>
      </w:r>
    </w:p>
    <w:p w:rsidR="00E2553F" w:rsidRPr="00E2553F" w:rsidRDefault="00E2553F" w:rsidP="00C46521">
      <w:pPr>
        <w:pStyle w:val="18TexstSPISOK1"/>
        <w:spacing w:line="24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C46521">
      <w:pPr>
        <w:pStyle w:val="18TexstSPISOK1"/>
        <w:spacing w:line="24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w:t>
      </w:r>
      <w:r w:rsidR="007A3B78">
        <w:rPr>
          <w:rFonts w:ascii="Times New Roman" w:hAnsi="Times New Roman" w:cs="Times New Roman"/>
          <w:color w:val="auto"/>
          <w:sz w:val="28"/>
          <w:szCs w:val="28"/>
        </w:rPr>
        <w:t>ийся с ЗПР обучае</w:t>
      </w:r>
      <w:r w:rsidRPr="00E2553F">
        <w:rPr>
          <w:rFonts w:ascii="Times New Roman" w:hAnsi="Times New Roman" w:cs="Times New Roman"/>
          <w:color w:val="auto"/>
          <w:sz w:val="28"/>
          <w:szCs w:val="28"/>
        </w:rPr>
        <w:t>тся по базовым учебникам для сверстников, не имеющих ограничений здоровья, со специал</w:t>
      </w:r>
      <w:r w:rsidRPr="00E2553F">
        <w:rPr>
          <w:rFonts w:ascii="Times New Roman" w:hAnsi="Times New Roman" w:cs="Times New Roman"/>
          <w:color w:val="auto"/>
          <w:sz w:val="28"/>
          <w:szCs w:val="28"/>
        </w:rPr>
        <w:t>ь</w:t>
      </w:r>
      <w:r w:rsidRPr="00E2553F">
        <w:rPr>
          <w:rFonts w:ascii="Times New Roman" w:hAnsi="Times New Roman" w:cs="Times New Roman"/>
          <w:color w:val="auto"/>
          <w:sz w:val="28"/>
          <w:szCs w:val="28"/>
        </w:rPr>
        <w:t xml:space="preserve">ными, учитывающими особые образовательные потребности, приложениями и дидактическими материалами (преимущественное использование натуральной </w:t>
      </w:r>
      <w:r w:rsidRPr="00E2553F">
        <w:rPr>
          <w:rFonts w:ascii="Times New Roman" w:hAnsi="Times New Roman" w:cs="Times New Roman"/>
          <w:color w:val="auto"/>
          <w:sz w:val="28"/>
          <w:szCs w:val="28"/>
        </w:rPr>
        <w:lastRenderedPageBreak/>
        <w:t>и иллюстративной наглядности), рабочими тетрадями и пр. на бумажных и/или электронных носителях, обеспечивающими реализацию программы коррекц</w:t>
      </w:r>
      <w:r w:rsidRPr="00E2553F">
        <w:rPr>
          <w:rFonts w:ascii="Times New Roman" w:hAnsi="Times New Roman" w:cs="Times New Roman"/>
          <w:color w:val="auto"/>
          <w:sz w:val="28"/>
          <w:szCs w:val="28"/>
        </w:rPr>
        <w:t>и</w:t>
      </w:r>
      <w:r w:rsidRPr="00E2553F">
        <w:rPr>
          <w:rFonts w:ascii="Times New Roman" w:hAnsi="Times New Roman" w:cs="Times New Roman"/>
          <w:color w:val="auto"/>
          <w:sz w:val="28"/>
          <w:szCs w:val="28"/>
        </w:rPr>
        <w:t>онной работы, направленную на специальную поддержку освоения ООП НОО.</w:t>
      </w:r>
    </w:p>
    <w:p w:rsidR="00E2553F" w:rsidRPr="00E2553F" w:rsidRDefault="00E2553F" w:rsidP="00C46521">
      <w:pPr>
        <w:pStyle w:val="18TexstSPISOK1"/>
        <w:spacing w:line="24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w:t>
      </w:r>
      <w:r w:rsidR="007A3B78">
        <w:rPr>
          <w:rFonts w:ascii="Times New Roman" w:hAnsi="Times New Roman" w:cs="Times New Roman"/>
          <w:color w:val="auto"/>
          <w:sz w:val="28"/>
          <w:szCs w:val="28"/>
        </w:rPr>
        <w:t>его</w:t>
      </w:r>
      <w:r w:rsidRPr="00E2553F">
        <w:rPr>
          <w:rFonts w:ascii="Times New Roman" w:hAnsi="Times New Roman" w:cs="Times New Roman"/>
          <w:color w:val="auto"/>
          <w:sz w:val="28"/>
          <w:szCs w:val="28"/>
        </w:rPr>
        <w:t>ся с ЗПР обусловл</w:t>
      </w:r>
      <w:r w:rsidRPr="00E2553F">
        <w:rPr>
          <w:rFonts w:ascii="Times New Roman" w:hAnsi="Times New Roman" w:cs="Times New Roman"/>
          <w:color w:val="auto"/>
          <w:sz w:val="28"/>
          <w:szCs w:val="28"/>
        </w:rPr>
        <w:t>и</w:t>
      </w:r>
      <w:r w:rsidRPr="00E2553F">
        <w:rPr>
          <w:rFonts w:ascii="Times New Roman" w:hAnsi="Times New Roman" w:cs="Times New Roman"/>
          <w:color w:val="auto"/>
          <w:sz w:val="28"/>
          <w:szCs w:val="28"/>
        </w:rPr>
        <w:t>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w:t>
      </w:r>
      <w:r w:rsidRPr="00E2553F">
        <w:rPr>
          <w:rFonts w:ascii="Times New Roman" w:hAnsi="Times New Roman" w:cs="Times New Roman"/>
          <w:color w:val="auto"/>
          <w:sz w:val="28"/>
          <w:szCs w:val="28"/>
        </w:rPr>
        <w:t>е</w:t>
      </w:r>
      <w:r w:rsidRPr="00E2553F">
        <w:rPr>
          <w:rFonts w:ascii="Times New Roman" w:hAnsi="Times New Roman" w:cs="Times New Roman"/>
          <w:color w:val="auto"/>
          <w:sz w:val="28"/>
          <w:szCs w:val="28"/>
        </w:rPr>
        <w:t>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C46521">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w:t>
      </w:r>
      <w:r w:rsidR="00BC6333">
        <w:rPr>
          <w:rFonts w:ascii="Times New Roman" w:hAnsi="Times New Roman" w:cs="Times New Roman"/>
          <w:color w:val="auto"/>
          <w:sz w:val="28"/>
          <w:szCs w:val="28"/>
        </w:rPr>
        <w:t>его</w:t>
      </w:r>
      <w:r w:rsidRPr="00E2553F">
        <w:rPr>
          <w:rFonts w:ascii="Times New Roman" w:hAnsi="Times New Roman" w:cs="Times New Roman"/>
          <w:color w:val="auto"/>
          <w:sz w:val="28"/>
          <w:szCs w:val="28"/>
        </w:rPr>
        <w:t>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C46521">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C46521">
      <w:pPr>
        <w:pStyle w:val="14TexstOSNOVA1012"/>
        <w:spacing w:line="24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w:t>
      </w:r>
      <w:r w:rsidRPr="000210D3">
        <w:rPr>
          <w:rFonts w:ascii="Times New Roman" w:hAnsi="Times New Roman" w:cs="Times New Roman"/>
          <w:color w:val="auto"/>
          <w:sz w:val="28"/>
          <w:szCs w:val="28"/>
        </w:rPr>
        <w:t>а</w:t>
      </w:r>
      <w:r w:rsidRPr="000210D3">
        <w:rPr>
          <w:rFonts w:ascii="Times New Roman" w:hAnsi="Times New Roman" w:cs="Times New Roman"/>
          <w:color w:val="auto"/>
          <w:sz w:val="28"/>
          <w:szCs w:val="28"/>
        </w:rPr>
        <w:t xml:space="preserve">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C46521">
      <w:pPr>
        <w:spacing w:after="0" w:line="24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C46521">
      <w:pPr>
        <w:pStyle w:val="Standard"/>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C46521">
      <w:pPr>
        <w:pStyle w:val="af2"/>
        <w:numPr>
          <w:ilvl w:val="0"/>
          <w:numId w:val="27"/>
        </w:numPr>
        <w:tabs>
          <w:tab w:val="left" w:pos="1021"/>
        </w:tabs>
        <w:suppressAutoHyphens/>
        <w:spacing w:line="240" w:lineRule="auto"/>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w:t>
      </w:r>
      <w:r w:rsidR="00BC6333">
        <w:rPr>
          <w:caps w:val="0"/>
          <w:sz w:val="28"/>
          <w:szCs w:val="28"/>
        </w:rPr>
        <w:t>его</w:t>
      </w:r>
      <w:r w:rsidRPr="000210D3">
        <w:rPr>
          <w:caps w:val="0"/>
          <w:sz w:val="28"/>
          <w:szCs w:val="28"/>
        </w:rPr>
        <w:t>ся с ЗПР.</w:t>
      </w:r>
    </w:p>
    <w:p w:rsidR="000210D3" w:rsidRDefault="000210D3" w:rsidP="00C46521">
      <w:pPr>
        <w:pStyle w:val="af2"/>
        <w:numPr>
          <w:ilvl w:val="0"/>
          <w:numId w:val="27"/>
        </w:numPr>
        <w:tabs>
          <w:tab w:val="left" w:pos="1021"/>
        </w:tabs>
        <w:suppressAutoHyphens/>
        <w:spacing w:line="240" w:lineRule="auto"/>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C46521">
      <w:pPr>
        <w:pStyle w:val="af2"/>
        <w:numPr>
          <w:ilvl w:val="0"/>
          <w:numId w:val="27"/>
        </w:numPr>
        <w:tabs>
          <w:tab w:val="left" w:pos="1021"/>
        </w:tabs>
        <w:suppressAutoHyphens/>
        <w:spacing w:line="240" w:lineRule="auto"/>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022BB" w:rsidRPr="00EB3FAF" w:rsidRDefault="000210D3" w:rsidP="00EB3FAF">
      <w:pPr>
        <w:pStyle w:val="Default"/>
        <w:numPr>
          <w:ilvl w:val="0"/>
          <w:numId w:val="27"/>
        </w:numPr>
        <w:tabs>
          <w:tab w:val="left" w:pos="1021"/>
        </w:tabs>
        <w:suppressAutoHyphens/>
        <w:autoSpaceDE/>
        <w:autoSpaceDN/>
        <w:adjustRightInd/>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916A65" w:rsidRPr="00F63254" w:rsidRDefault="003404F2" w:rsidP="0060631E">
      <w:pPr>
        <w:suppressAutoHyphens w:val="0"/>
        <w:spacing w:before="240" w:after="240" w:line="240" w:lineRule="auto"/>
        <w:outlineLvl w:val="0"/>
        <w:rPr>
          <w:rFonts w:ascii="Times New Roman" w:hAnsi="Times New Roman" w:cs="Times New Roman"/>
          <w:sz w:val="28"/>
          <w:szCs w:val="28"/>
        </w:rPr>
      </w:pPr>
      <w:bookmarkStart w:id="10" w:name="_Toc415833126"/>
      <w:r>
        <w:rPr>
          <w:rFonts w:ascii="Times New Roman" w:hAnsi="Times New Roman" w:cs="Times New Roman"/>
          <w:b/>
          <w:color w:val="auto"/>
          <w:sz w:val="28"/>
          <w:szCs w:val="28"/>
        </w:rPr>
        <w:lastRenderedPageBreak/>
        <w:t>3</w:t>
      </w:r>
      <w:r w:rsidR="00D179EB">
        <w:rPr>
          <w:rFonts w:ascii="Times New Roman" w:hAnsi="Times New Roman" w:cs="Times New Roman"/>
          <w:b/>
          <w:color w:val="auto"/>
          <w:sz w:val="28"/>
          <w:szCs w:val="28"/>
        </w:rPr>
        <w:t>.</w:t>
      </w:r>
      <w:r w:rsidR="00916A65" w:rsidRPr="00F63254">
        <w:rPr>
          <w:rFonts w:ascii="Times New Roman" w:hAnsi="Times New Roman" w:cs="Times New Roman"/>
          <w:b/>
          <w:sz w:val="28"/>
          <w:szCs w:val="28"/>
        </w:rPr>
        <w:t>Планируемые результаты осво</w:t>
      </w:r>
      <w:r w:rsidR="00BC6333">
        <w:rPr>
          <w:rFonts w:ascii="Times New Roman" w:hAnsi="Times New Roman" w:cs="Times New Roman"/>
          <w:b/>
          <w:sz w:val="28"/>
          <w:szCs w:val="28"/>
        </w:rPr>
        <w:t>ения обучающего</w:t>
      </w:r>
      <w:r w:rsidR="00916A65" w:rsidRPr="00F63254">
        <w:rPr>
          <w:rFonts w:ascii="Times New Roman" w:hAnsi="Times New Roman" w:cs="Times New Roman"/>
          <w:b/>
          <w:sz w:val="28"/>
          <w:szCs w:val="28"/>
        </w:rPr>
        <w:t xml:space="preserve">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w:t>
      </w:r>
      <w:r w:rsidR="00C4068A">
        <w:rPr>
          <w:rFonts w:ascii="Times New Roman" w:hAnsi="Times New Roman" w:cs="Times New Roman"/>
          <w:b/>
          <w:sz w:val="28"/>
          <w:szCs w:val="28"/>
        </w:rPr>
        <w:t>е</w:t>
      </w:r>
      <w:r w:rsidR="00C4068A">
        <w:rPr>
          <w:rFonts w:ascii="Times New Roman" w:hAnsi="Times New Roman" w:cs="Times New Roman"/>
          <w:b/>
          <w:sz w:val="28"/>
          <w:szCs w:val="28"/>
        </w:rPr>
        <w:t>ского развития адаптированной основной общеобразовательной програ</w:t>
      </w:r>
      <w:r w:rsidR="00C4068A">
        <w:rPr>
          <w:rFonts w:ascii="Times New Roman" w:hAnsi="Times New Roman" w:cs="Times New Roman"/>
          <w:b/>
          <w:sz w:val="28"/>
          <w:szCs w:val="28"/>
        </w:rPr>
        <w:t>м</w:t>
      </w:r>
      <w:r w:rsidR="00C4068A">
        <w:rPr>
          <w:rFonts w:ascii="Times New Roman" w:hAnsi="Times New Roman" w:cs="Times New Roman"/>
          <w:b/>
          <w:sz w:val="28"/>
          <w:szCs w:val="28"/>
        </w:rPr>
        <w:t>мы начального общего образования</w:t>
      </w:r>
      <w:bookmarkEnd w:id="10"/>
    </w:p>
    <w:p w:rsidR="00CB20A1" w:rsidRPr="005A3BE3" w:rsidRDefault="00CB20A1" w:rsidP="0060631E">
      <w:pPr>
        <w:spacing w:after="0" w:line="24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обучающ</w:t>
      </w:r>
      <w:r w:rsidR="00BC6333">
        <w:rPr>
          <w:rStyle w:val="afd"/>
          <w:rFonts w:ascii="Times New Roman" w:hAnsi="Times New Roman" w:cs="Times New Roman"/>
          <w:caps w:val="0"/>
        </w:rPr>
        <w:t>его</w:t>
      </w:r>
      <w:r>
        <w:rPr>
          <w:rStyle w:val="afd"/>
          <w:rFonts w:ascii="Times New Roman" w:hAnsi="Times New Roman" w:cs="Times New Roman"/>
          <w:caps w:val="0"/>
        </w:rPr>
        <w:t xml:space="preserve">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60631E">
      <w:pPr>
        <w:pStyle w:val="afc"/>
        <w:spacing w:line="240" w:lineRule="auto"/>
        <w:ind w:firstLine="709"/>
      </w:pPr>
      <w:r w:rsidRPr="00301148">
        <w:rPr>
          <w:caps w:val="0"/>
        </w:rPr>
        <w:t>Планируемые результаты:</w:t>
      </w:r>
    </w:p>
    <w:p w:rsidR="00CB20A1" w:rsidRDefault="00CB20A1" w:rsidP="0060631E">
      <w:pPr>
        <w:pStyle w:val="afc"/>
        <w:spacing w:line="240" w:lineRule="auto"/>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60631E">
      <w:pPr>
        <w:pStyle w:val="afc"/>
        <w:spacing w:line="240" w:lineRule="auto"/>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60631E">
      <w:pPr>
        <w:pStyle w:val="afc"/>
        <w:spacing w:line="240" w:lineRule="auto"/>
        <w:ind w:firstLine="709"/>
      </w:pPr>
      <w:r w:rsidRPr="00301148">
        <w:t>• </w:t>
      </w:r>
      <w:r w:rsidRPr="00301148">
        <w:rPr>
          <w:caps w:val="0"/>
        </w:rPr>
        <w:t>являются содержательной и критериальной основой для разработки пр</w:t>
      </w:r>
      <w:r w:rsidRPr="00301148">
        <w:rPr>
          <w:caps w:val="0"/>
        </w:rPr>
        <w:t>о</w:t>
      </w:r>
      <w:r w:rsidRPr="00301148">
        <w:rPr>
          <w:caps w:val="0"/>
        </w:rPr>
        <w:t>грамм учебных предметов</w:t>
      </w:r>
      <w:r>
        <w:rPr>
          <w:caps w:val="0"/>
        </w:rPr>
        <w:t xml:space="preserve"> </w:t>
      </w:r>
      <w:r w:rsidRPr="00D3206F">
        <w:rPr>
          <w:caps w:val="0"/>
        </w:rPr>
        <w:t>и учебно-методической литературы</w:t>
      </w:r>
      <w:r w:rsidRPr="00301148">
        <w:rPr>
          <w:caps w:val="0"/>
        </w:rPr>
        <w:t>, а также для си</w:t>
      </w:r>
      <w:r w:rsidRPr="00301148">
        <w:rPr>
          <w:caps w:val="0"/>
        </w:rPr>
        <w:t>с</w:t>
      </w:r>
      <w:r w:rsidRPr="00301148">
        <w:rPr>
          <w:caps w:val="0"/>
        </w:rPr>
        <w:t xml:space="preserve">темы оценки качества освоения обучающимися </w:t>
      </w:r>
      <w:r>
        <w:rPr>
          <w:caps w:val="0"/>
        </w:rPr>
        <w:t>АООП НОО</w:t>
      </w:r>
      <w:r w:rsidRPr="00301148">
        <w:rPr>
          <w:caps w:val="0"/>
        </w:rPr>
        <w:t>.</w:t>
      </w:r>
    </w:p>
    <w:p w:rsidR="00CB20A1" w:rsidRPr="00301148" w:rsidRDefault="00CB20A1" w:rsidP="0060631E">
      <w:pPr>
        <w:pStyle w:val="afc"/>
        <w:spacing w:line="240" w:lineRule="auto"/>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w:t>
      </w:r>
      <w:r w:rsidRPr="00301148">
        <w:rPr>
          <w:caps w:val="0"/>
        </w:rPr>
        <w:t>о</w:t>
      </w:r>
      <w:r w:rsidRPr="00301148">
        <w:rPr>
          <w:caps w:val="0"/>
        </w:rPr>
        <w:t>держание планируемых результатов описывает и характеризует обобщённые способы действий с учебным материалом, позволяющие обучающ</w:t>
      </w:r>
      <w:r w:rsidR="00BC6333">
        <w:rPr>
          <w:caps w:val="0"/>
        </w:rPr>
        <w:t>емуся</w:t>
      </w:r>
      <w:r w:rsidRPr="00301148">
        <w:rPr>
          <w:caps w:val="0"/>
        </w:rPr>
        <w:t xml:space="preserve"> успе</w:t>
      </w:r>
      <w:r w:rsidRPr="00301148">
        <w:rPr>
          <w:caps w:val="0"/>
        </w:rPr>
        <w:t>ш</w:t>
      </w:r>
      <w:r w:rsidRPr="00301148">
        <w:rPr>
          <w:caps w:val="0"/>
        </w:rPr>
        <w:t xml:space="preserve">но решать учебные и учебно-практические задачи, </w:t>
      </w:r>
      <w:r>
        <w:rPr>
          <w:caps w:val="0"/>
        </w:rPr>
        <w:t>а также</w:t>
      </w:r>
      <w:r w:rsidRPr="00301148">
        <w:rPr>
          <w:caps w:val="0"/>
        </w:rPr>
        <w:t xml:space="preserve"> задачи, по возмо</w:t>
      </w:r>
      <w:r w:rsidRPr="00301148">
        <w:rPr>
          <w:caps w:val="0"/>
        </w:rPr>
        <w:t>ж</w:t>
      </w:r>
      <w:r w:rsidRPr="00301148">
        <w:rPr>
          <w:caps w:val="0"/>
        </w:rPr>
        <w:t>ности максимально приближенные к реальным жизненным ситуациям.</w:t>
      </w:r>
    </w:p>
    <w:p w:rsidR="00CB20A1" w:rsidRDefault="00CB20A1" w:rsidP="0060631E">
      <w:pPr>
        <w:spacing w:after="0" w:line="24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w:t>
      </w:r>
      <w:r w:rsidR="00BC6333">
        <w:rPr>
          <w:rFonts w:ascii="Times New Roman" w:hAnsi="Times New Roman" w:cs="Times New Roman"/>
          <w:sz w:val="28"/>
          <w:szCs w:val="28"/>
        </w:rPr>
        <w:t>его</w:t>
      </w:r>
      <w:r>
        <w:rPr>
          <w:rFonts w:ascii="Times New Roman" w:hAnsi="Times New Roman" w:cs="Times New Roman"/>
          <w:sz w:val="28"/>
          <w:szCs w:val="28"/>
        </w:rPr>
        <w:t>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BC6333" w:rsidP="006063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освоения обучающего</w:t>
      </w:r>
      <w:r w:rsidR="00CB20A1" w:rsidRPr="00F63254">
        <w:rPr>
          <w:rFonts w:ascii="Times New Roman" w:hAnsi="Times New Roman" w:cs="Times New Roman"/>
          <w:sz w:val="28"/>
          <w:szCs w:val="28"/>
        </w:rPr>
        <w:t>ся с ЗПР АООП НОО оцениваются как итоговые на момент завершения начального общего образования.</w:t>
      </w:r>
    </w:p>
    <w:p w:rsidR="00CB20A1" w:rsidRPr="00F63254" w:rsidRDefault="00CB20A1" w:rsidP="0060631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sidR="004308C7">
        <w:rPr>
          <w:rFonts w:ascii="Times New Roman" w:hAnsi="Times New Roman" w:cs="Times New Roman"/>
          <w:sz w:val="28"/>
          <w:szCs w:val="28"/>
        </w:rPr>
        <w:t>7.</w:t>
      </w:r>
      <w:r w:rsidR="004308C7" w:rsidRPr="004308C7">
        <w:rPr>
          <w:rFonts w:ascii="Times New Roman" w:hAnsi="Times New Roman" w:cs="Times New Roman"/>
          <w:sz w:val="28"/>
          <w:szCs w:val="28"/>
        </w:rPr>
        <w:t>1</w:t>
      </w:r>
      <w:r>
        <w:rPr>
          <w:rFonts w:ascii="Times New Roman" w:hAnsi="Times New Roman" w:cs="Times New Roman"/>
          <w:sz w:val="28"/>
          <w:szCs w:val="28"/>
        </w:rPr>
        <w:t>)</w:t>
      </w:r>
      <w:r w:rsidRPr="00F63254">
        <w:rPr>
          <w:rFonts w:ascii="Times New Roman" w:hAnsi="Times New Roman" w:cs="Times New Roman"/>
          <w:sz w:val="28"/>
          <w:szCs w:val="28"/>
        </w:rPr>
        <w:t xml:space="preserve"> обеспечивает достижение обучающ</w:t>
      </w:r>
      <w:r w:rsidR="00BC6333">
        <w:rPr>
          <w:rFonts w:ascii="Times New Roman" w:hAnsi="Times New Roman" w:cs="Times New Roman"/>
          <w:sz w:val="28"/>
          <w:szCs w:val="28"/>
        </w:rPr>
        <w:t>его</w:t>
      </w:r>
      <w:r w:rsidRPr="00F63254">
        <w:rPr>
          <w:rFonts w:ascii="Times New Roman" w:hAnsi="Times New Roman" w:cs="Times New Roman"/>
          <w:sz w:val="28"/>
          <w:szCs w:val="28"/>
        </w:rPr>
        <w:t xml:space="preserve">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w:t>
      </w:r>
      <w:r w:rsidR="00BC6333">
        <w:rPr>
          <w:rFonts w:ascii="Times New Roman" w:hAnsi="Times New Roman" w:cs="Times New Roman"/>
          <w:color w:val="auto"/>
          <w:sz w:val="28"/>
          <w:szCs w:val="28"/>
        </w:rPr>
        <w:t>его</w:t>
      </w:r>
      <w:r w:rsidRPr="006A751D">
        <w:rPr>
          <w:rFonts w:ascii="Times New Roman" w:hAnsi="Times New Roman" w:cs="Times New Roman"/>
          <w:color w:val="auto"/>
          <w:sz w:val="28"/>
          <w:szCs w:val="28"/>
        </w:rPr>
        <w:t>ся с ЗПР в культуру, овладение ими социо-культурным опытом.</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lastRenderedPageBreak/>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60631E">
      <w:pPr>
        <w:pStyle w:val="ad"/>
        <w:spacing w:after="0" w:line="24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60631E">
      <w:pPr>
        <w:pStyle w:val="ad"/>
        <w:spacing w:after="0" w:line="24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60631E">
      <w:pPr>
        <w:spacing w:after="0" w:line="24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60631E">
      <w:pPr>
        <w:pStyle w:val="ad"/>
        <w:spacing w:after="0" w:line="24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60631E">
      <w:pPr>
        <w:pStyle w:val="ad"/>
        <w:spacing w:after="0" w:line="24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60631E">
      <w:pPr>
        <w:pStyle w:val="ad"/>
        <w:spacing w:after="0" w:line="24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60631E">
      <w:pPr>
        <w:spacing w:after="0" w:line="24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60631E">
      <w:pPr>
        <w:spacing w:after="0" w:line="24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60631E">
      <w:pPr>
        <w:spacing w:after="0" w:line="24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60631E">
      <w:pPr>
        <w:spacing w:after="0" w:line="24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w:t>
      </w:r>
      <w:r w:rsidR="00BC6333">
        <w:rPr>
          <w:rFonts w:ascii="Times New Roman" w:hAnsi="Times New Roman" w:cs="Times New Roman"/>
          <w:sz w:val="28"/>
          <w:szCs w:val="28"/>
        </w:rPr>
        <w:t xml:space="preserve"> </w:t>
      </w:r>
      <w:r w:rsidRPr="00F63254">
        <w:rPr>
          <w:rFonts w:ascii="Times New Roman" w:hAnsi="Times New Roman" w:cs="Times New Roman"/>
          <w:sz w:val="28"/>
          <w:szCs w:val="28"/>
        </w:rPr>
        <w:t>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60631E">
      <w:pPr>
        <w:spacing w:after="0" w:line="24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60631E">
      <w:pPr>
        <w:spacing w:after="0" w:line="24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 xml:space="preserve">2) формирование умения планировать, контролировать и оценивать учебные действия в соответствии с поставленной задачей и условиями ее </w:t>
      </w:r>
      <w:r w:rsidRPr="00510774">
        <w:rPr>
          <w:rFonts w:ascii="Times New Roman" w:hAnsi="Times New Roman"/>
          <w:sz w:val="28"/>
          <w:szCs w:val="28"/>
        </w:rPr>
        <w:lastRenderedPageBreak/>
        <w:t>реализации; определять наиболее эффективные способы достижения результата;</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60631E">
      <w:pPr>
        <w:spacing w:after="0" w:line="24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60631E">
      <w:pPr>
        <w:spacing w:after="0" w:line="24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60631E">
      <w:pPr>
        <w:pStyle w:val="ad"/>
        <w:spacing w:after="0" w:line="24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60631E">
      <w:pPr>
        <w:spacing w:after="0" w:line="24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60631E">
      <w:pPr>
        <w:spacing w:after="0" w:line="24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60631E">
      <w:pPr>
        <w:spacing w:after="0" w:line="24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60631E">
      <w:pPr>
        <w:autoSpaceDE w:val="0"/>
        <w:spacing w:after="0" w:line="24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w:t>
      </w:r>
    </w:p>
    <w:p w:rsidR="00CB20A1" w:rsidRPr="000D15CF" w:rsidRDefault="00CB20A1" w:rsidP="0060631E">
      <w:pPr>
        <w:numPr>
          <w:ilvl w:val="0"/>
          <w:numId w:val="12"/>
        </w:numPr>
        <w:autoSpaceDE w:val="0"/>
        <w:spacing w:after="0" w:line="24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60631E">
      <w:pPr>
        <w:pStyle w:val="af2"/>
        <w:numPr>
          <w:ilvl w:val="0"/>
          <w:numId w:val="12"/>
        </w:numPr>
        <w:suppressAutoHyphens/>
        <w:spacing w:line="240" w:lineRule="auto"/>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60631E">
      <w:pPr>
        <w:numPr>
          <w:ilvl w:val="0"/>
          <w:numId w:val="12"/>
        </w:numPr>
        <w:autoSpaceDE w:val="0"/>
        <w:spacing w:after="0" w:line="24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60631E">
      <w:pPr>
        <w:pStyle w:val="af2"/>
        <w:numPr>
          <w:ilvl w:val="0"/>
          <w:numId w:val="12"/>
        </w:numPr>
        <w:suppressAutoHyphens/>
        <w:spacing w:line="240" w:lineRule="auto"/>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60631E">
      <w:pPr>
        <w:pStyle w:val="af2"/>
        <w:numPr>
          <w:ilvl w:val="0"/>
          <w:numId w:val="12"/>
        </w:numPr>
        <w:suppressAutoHyphens/>
        <w:spacing w:line="240" w:lineRule="auto"/>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60631E">
      <w:pPr>
        <w:numPr>
          <w:ilvl w:val="0"/>
          <w:numId w:val="12"/>
        </w:numPr>
        <w:autoSpaceDE w:val="0"/>
        <w:spacing w:after="0" w:line="24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60631E">
      <w:pPr>
        <w:pStyle w:val="af2"/>
        <w:numPr>
          <w:ilvl w:val="0"/>
          <w:numId w:val="12"/>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7F1314"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Литературное чтение</w:t>
      </w:r>
      <w:r w:rsidR="00CB20A1" w:rsidRPr="000D15CF">
        <w:rPr>
          <w:rFonts w:ascii="Times New Roman" w:hAnsi="Times New Roman" w:cs="Times New Roman"/>
          <w:b/>
          <w:bCs/>
          <w:i/>
          <w:color w:val="000000"/>
          <w:sz w:val="28"/>
          <w:szCs w:val="28"/>
        </w:rPr>
        <w:t>:</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60631E">
      <w:pPr>
        <w:pStyle w:val="af2"/>
        <w:numPr>
          <w:ilvl w:val="0"/>
          <w:numId w:val="15"/>
        </w:numPr>
        <w:suppressAutoHyphens/>
        <w:spacing w:line="240" w:lineRule="auto"/>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60631E">
      <w:pPr>
        <w:numPr>
          <w:ilvl w:val="0"/>
          <w:numId w:val="18"/>
        </w:numPr>
        <w:spacing w:after="0" w:line="24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60631E">
      <w:pPr>
        <w:numPr>
          <w:ilvl w:val="0"/>
          <w:numId w:val="18"/>
        </w:numPr>
        <w:spacing w:after="0" w:line="24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60631E">
      <w:pPr>
        <w:numPr>
          <w:ilvl w:val="0"/>
          <w:numId w:val="18"/>
        </w:numPr>
        <w:spacing w:after="0" w:line="24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 xml:space="preserve">Математика </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60631E">
      <w:pPr>
        <w:pStyle w:val="af2"/>
        <w:numPr>
          <w:ilvl w:val="0"/>
          <w:numId w:val="16"/>
        </w:numPr>
        <w:suppressAutoHyphens/>
        <w:spacing w:line="240" w:lineRule="auto"/>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60631E">
      <w:pPr>
        <w:pStyle w:val="af2"/>
        <w:numPr>
          <w:ilvl w:val="0"/>
          <w:numId w:val="16"/>
        </w:numPr>
        <w:suppressAutoHyphens/>
        <w:spacing w:line="240" w:lineRule="auto"/>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60631E">
      <w:pPr>
        <w:pStyle w:val="af2"/>
        <w:numPr>
          <w:ilvl w:val="0"/>
          <w:numId w:val="16"/>
        </w:numPr>
        <w:suppressAutoHyphens/>
        <w:spacing w:line="240" w:lineRule="auto"/>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60631E">
      <w:pPr>
        <w:spacing w:after="0" w:line="24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60631E">
      <w:pPr>
        <w:numPr>
          <w:ilvl w:val="0"/>
          <w:numId w:val="9"/>
        </w:numPr>
        <w:tabs>
          <w:tab w:val="left" w:pos="1080"/>
        </w:tabs>
        <w:autoSpaceDE w:val="0"/>
        <w:spacing w:after="0" w:line="24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60631E">
      <w:pPr>
        <w:numPr>
          <w:ilvl w:val="0"/>
          <w:numId w:val="9"/>
        </w:numPr>
        <w:tabs>
          <w:tab w:val="left" w:pos="1080"/>
        </w:tabs>
        <w:autoSpaceDE w:val="0"/>
        <w:spacing w:after="0" w:line="24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60631E">
      <w:pPr>
        <w:numPr>
          <w:ilvl w:val="0"/>
          <w:numId w:val="9"/>
        </w:numPr>
        <w:tabs>
          <w:tab w:val="left" w:pos="1080"/>
        </w:tabs>
        <w:autoSpaceDE w:val="0"/>
        <w:spacing w:after="0" w:line="24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60631E">
      <w:pPr>
        <w:numPr>
          <w:ilvl w:val="0"/>
          <w:numId w:val="9"/>
        </w:numPr>
        <w:tabs>
          <w:tab w:val="left" w:pos="1080"/>
        </w:tabs>
        <w:autoSpaceDE w:val="0"/>
        <w:spacing w:after="0" w:line="24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60631E">
      <w:pPr>
        <w:numPr>
          <w:ilvl w:val="0"/>
          <w:numId w:val="10"/>
        </w:numPr>
        <w:tabs>
          <w:tab w:val="left" w:pos="1080"/>
        </w:tabs>
        <w:autoSpaceDE w:val="0"/>
        <w:spacing w:after="0" w:line="24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60631E">
      <w:pPr>
        <w:numPr>
          <w:ilvl w:val="0"/>
          <w:numId w:val="10"/>
        </w:numPr>
        <w:tabs>
          <w:tab w:val="left" w:pos="1080"/>
        </w:tabs>
        <w:autoSpaceDE w:val="0"/>
        <w:spacing w:after="0" w:line="24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60631E">
      <w:pPr>
        <w:numPr>
          <w:ilvl w:val="0"/>
          <w:numId w:val="10"/>
        </w:numPr>
        <w:tabs>
          <w:tab w:val="left" w:pos="1080"/>
        </w:tabs>
        <w:autoSpaceDE w:val="0"/>
        <w:spacing w:after="0" w:line="24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60631E">
      <w:pPr>
        <w:numPr>
          <w:ilvl w:val="0"/>
          <w:numId w:val="10"/>
        </w:numPr>
        <w:tabs>
          <w:tab w:val="left" w:pos="1080"/>
        </w:tabs>
        <w:autoSpaceDE w:val="0"/>
        <w:spacing w:after="0" w:line="24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60631E">
      <w:pPr>
        <w:tabs>
          <w:tab w:val="left" w:pos="1080"/>
        </w:tabs>
        <w:autoSpaceDE w:val="0"/>
        <w:spacing w:after="0" w:line="24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lastRenderedPageBreak/>
        <w:t>Изобразительное искусство:</w:t>
      </w:r>
    </w:p>
    <w:p w:rsidR="00CB20A1" w:rsidRPr="006E0C49" w:rsidRDefault="00CB20A1" w:rsidP="0060631E">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60631E">
      <w:pPr>
        <w:numPr>
          <w:ilvl w:val="0"/>
          <w:numId w:val="11"/>
        </w:numPr>
        <w:tabs>
          <w:tab w:val="left" w:pos="1080"/>
        </w:tabs>
        <w:autoSpaceDE w:val="0"/>
        <w:spacing w:after="0" w:line="24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60631E">
      <w:pPr>
        <w:numPr>
          <w:ilvl w:val="0"/>
          <w:numId w:val="11"/>
        </w:numPr>
        <w:tabs>
          <w:tab w:val="left" w:pos="1080"/>
        </w:tabs>
        <w:autoSpaceDE w:val="0"/>
        <w:spacing w:after="0" w:line="24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60631E">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60631E">
      <w:pPr>
        <w:numPr>
          <w:ilvl w:val="0"/>
          <w:numId w:val="11"/>
        </w:numPr>
        <w:tabs>
          <w:tab w:val="left" w:pos="1080"/>
        </w:tabs>
        <w:autoSpaceDE w:val="0"/>
        <w:spacing w:after="0" w:line="24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60631E">
      <w:pPr>
        <w:tabs>
          <w:tab w:val="left" w:pos="1080"/>
        </w:tabs>
        <w:autoSpaceDE w:val="0"/>
        <w:spacing w:after="0" w:line="24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60631E">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60631E">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60631E">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60631E">
      <w:pPr>
        <w:numPr>
          <w:ilvl w:val="0"/>
          <w:numId w:val="8"/>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60631E">
      <w:pPr>
        <w:numPr>
          <w:ilvl w:val="0"/>
          <w:numId w:val="8"/>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60631E">
      <w:pPr>
        <w:tabs>
          <w:tab w:val="left" w:pos="1080"/>
        </w:tabs>
        <w:autoSpaceDE w:val="0"/>
        <w:spacing w:after="0" w:line="24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w:t>
      </w:r>
    </w:p>
    <w:p w:rsidR="00CB20A1" w:rsidRPr="001A41B7" w:rsidRDefault="00CB20A1" w:rsidP="0060631E">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60631E">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60631E">
      <w:pPr>
        <w:numPr>
          <w:ilvl w:val="0"/>
          <w:numId w:val="14"/>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60631E">
      <w:pPr>
        <w:numPr>
          <w:ilvl w:val="0"/>
          <w:numId w:val="14"/>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60631E">
      <w:pPr>
        <w:numPr>
          <w:ilvl w:val="0"/>
          <w:numId w:val="14"/>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lastRenderedPageBreak/>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60631E">
      <w:pPr>
        <w:numPr>
          <w:ilvl w:val="0"/>
          <w:numId w:val="13"/>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60631E">
      <w:pPr>
        <w:numPr>
          <w:ilvl w:val="0"/>
          <w:numId w:val="13"/>
        </w:numPr>
        <w:tabs>
          <w:tab w:val="left" w:pos="1080"/>
        </w:tabs>
        <w:autoSpaceDE w:val="0"/>
        <w:spacing w:after="0" w:line="24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7C1D2E" w:rsidRDefault="00CB20A1" w:rsidP="0060631E">
      <w:pPr>
        <w:numPr>
          <w:ilvl w:val="0"/>
          <w:numId w:val="13"/>
        </w:numPr>
        <w:tabs>
          <w:tab w:val="left" w:pos="1080"/>
        </w:tabs>
        <w:autoSpaceDE w:val="0"/>
        <w:spacing w:after="0" w:line="24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7C1D2E" w:rsidRPr="00A5537B" w:rsidRDefault="007C1D2E" w:rsidP="007C1D2E">
      <w:pPr>
        <w:tabs>
          <w:tab w:val="left" w:pos="1080"/>
        </w:tabs>
        <w:autoSpaceDE w:val="0"/>
        <w:spacing w:after="0" w:line="240" w:lineRule="auto"/>
        <w:jc w:val="both"/>
        <w:rPr>
          <w:rFonts w:ascii="Times New Roman" w:hAnsi="Times New Roman" w:cs="Times New Roman"/>
          <w:kern w:val="28"/>
          <w:sz w:val="28"/>
          <w:szCs w:val="28"/>
        </w:rPr>
      </w:pPr>
    </w:p>
    <w:p w:rsidR="007C1D2E" w:rsidRPr="00F63254" w:rsidRDefault="007C1D2E" w:rsidP="007C1D2E">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7C1D2E" w:rsidRPr="00081B14" w:rsidRDefault="007C1D2E" w:rsidP="007C1D2E">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7C1D2E" w:rsidRPr="00F63254" w:rsidRDefault="007C1D2E" w:rsidP="007C1D2E">
      <w:pPr>
        <w:pStyle w:val="af"/>
        <w:spacing w:line="24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w:t>
      </w:r>
      <w:r w:rsidRPr="00F63254">
        <w:rPr>
          <w:rFonts w:ascii="Times New Roman" w:hAnsi="Times New Roman"/>
          <w:sz w:val="28"/>
          <w:szCs w:val="28"/>
        </w:rPr>
        <w:t>я</w:t>
      </w:r>
      <w:r w:rsidRPr="00F63254">
        <w:rPr>
          <w:rFonts w:ascii="Times New Roman" w:hAnsi="Times New Roman"/>
          <w:sz w:val="28"/>
          <w:szCs w:val="28"/>
        </w:rPr>
        <w:t>ми общения для эффективного решения ком</w:t>
      </w:r>
      <w:r w:rsidRPr="00F63254">
        <w:rPr>
          <w:rFonts w:ascii="Times New Roman" w:hAnsi="Times New Roman"/>
          <w:spacing w:val="-2"/>
          <w:sz w:val="28"/>
          <w:szCs w:val="28"/>
        </w:rPr>
        <w:t>муникативной задачи. Практич</w:t>
      </w:r>
      <w:r w:rsidRPr="00F63254">
        <w:rPr>
          <w:rFonts w:ascii="Times New Roman" w:hAnsi="Times New Roman"/>
          <w:spacing w:val="-2"/>
          <w:sz w:val="28"/>
          <w:szCs w:val="28"/>
        </w:rPr>
        <w:t>е</w:t>
      </w:r>
      <w:r w:rsidRPr="00F63254">
        <w:rPr>
          <w:rFonts w:ascii="Times New Roman" w:hAnsi="Times New Roman"/>
          <w:spacing w:val="-2"/>
          <w:sz w:val="28"/>
          <w:szCs w:val="28"/>
        </w:rPr>
        <w:t xml:space="preserve">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w:t>
      </w:r>
      <w:r w:rsidRPr="00F63254">
        <w:rPr>
          <w:rFonts w:ascii="Times New Roman" w:hAnsi="Times New Roman"/>
          <w:sz w:val="28"/>
          <w:szCs w:val="28"/>
        </w:rPr>
        <w:t>а</w:t>
      </w:r>
      <w:r w:rsidRPr="00F63254">
        <w:rPr>
          <w:rFonts w:ascii="Times New Roman" w:hAnsi="Times New Roman"/>
          <w:sz w:val="28"/>
          <w:szCs w:val="28"/>
        </w:rPr>
        <w:t>ние, повествование, рассуждение). Овладение нормами речевого этикета в с</w:t>
      </w:r>
      <w:r w:rsidRPr="00F63254">
        <w:rPr>
          <w:rFonts w:ascii="Times New Roman" w:hAnsi="Times New Roman"/>
          <w:sz w:val="28"/>
          <w:szCs w:val="28"/>
        </w:rPr>
        <w:t>и</w:t>
      </w:r>
      <w:r w:rsidRPr="00F63254">
        <w:rPr>
          <w:rFonts w:ascii="Times New Roman" w:hAnsi="Times New Roman"/>
          <w:sz w:val="28"/>
          <w:szCs w:val="28"/>
        </w:rPr>
        <w:t>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с целью нахо</w:t>
      </w:r>
      <w:r w:rsidRPr="00F63254">
        <w:rPr>
          <w:rFonts w:ascii="Times New Roman" w:hAnsi="Times New Roman"/>
          <w:spacing w:val="2"/>
          <w:sz w:val="28"/>
          <w:szCs w:val="28"/>
        </w:rPr>
        <w:t>ж</w:t>
      </w:r>
      <w:r w:rsidRPr="00F63254">
        <w:rPr>
          <w:rFonts w:ascii="Times New Roman" w:hAnsi="Times New Roman"/>
          <w:spacing w:val="2"/>
          <w:sz w:val="28"/>
          <w:szCs w:val="28"/>
        </w:rPr>
        <w:t xml:space="preserve">дения необходимого материала. Нахождение </w:t>
      </w:r>
      <w:r w:rsidRPr="00F63254">
        <w:rPr>
          <w:rFonts w:ascii="Times New Roman" w:hAnsi="Times New Roman"/>
          <w:sz w:val="28"/>
          <w:szCs w:val="28"/>
        </w:rPr>
        <w:t>информации, заданной в тексте в явном виде. Формулирование простых выводов на основе информации, соде</w:t>
      </w:r>
      <w:r w:rsidRPr="00F63254">
        <w:rPr>
          <w:rFonts w:ascii="Times New Roman" w:hAnsi="Times New Roman"/>
          <w:sz w:val="28"/>
          <w:szCs w:val="28"/>
        </w:rPr>
        <w:t>р</w:t>
      </w:r>
      <w:r w:rsidRPr="00F63254">
        <w:rPr>
          <w:rFonts w:ascii="Times New Roman" w:hAnsi="Times New Roman"/>
          <w:sz w:val="28"/>
          <w:szCs w:val="28"/>
        </w:rPr>
        <w:t xml:space="preserve">жащейся в тексте. Обобщение содержащейся в тексте информации. </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ложений в си</w:t>
      </w:r>
      <w:r w:rsidRPr="00F63254">
        <w:rPr>
          <w:rFonts w:ascii="Times New Roman" w:hAnsi="Times New Roman"/>
          <w:spacing w:val="-4"/>
          <w:sz w:val="28"/>
          <w:szCs w:val="28"/>
        </w:rPr>
        <w:t>с</w:t>
      </w:r>
      <w:r w:rsidRPr="00F63254">
        <w:rPr>
          <w:rFonts w:ascii="Times New Roman" w:hAnsi="Times New Roman"/>
          <w:spacing w:val="-4"/>
          <w:sz w:val="28"/>
          <w:szCs w:val="28"/>
        </w:rPr>
        <w:t xml:space="preserve">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Создание небольших собс</w:t>
      </w:r>
      <w:r w:rsidRPr="00F63254">
        <w:rPr>
          <w:rFonts w:ascii="Times New Roman" w:hAnsi="Times New Roman"/>
          <w:sz w:val="28"/>
          <w:szCs w:val="28"/>
        </w:rPr>
        <w:t>т</w:t>
      </w:r>
      <w:r w:rsidRPr="00F63254">
        <w:rPr>
          <w:rFonts w:ascii="Times New Roman" w:hAnsi="Times New Roman"/>
          <w:sz w:val="28"/>
          <w:szCs w:val="28"/>
        </w:rPr>
        <w:t xml:space="preserve">венных </w:t>
      </w:r>
      <w:r w:rsidRPr="00F63254">
        <w:rPr>
          <w:rFonts w:ascii="Times New Roman" w:hAnsi="Times New Roman"/>
          <w:spacing w:val="-2"/>
          <w:sz w:val="28"/>
          <w:szCs w:val="28"/>
        </w:rPr>
        <w:t>текстов по интересной детям тематике (на основе впечатлений, литер</w:t>
      </w:r>
      <w:r w:rsidRPr="00F63254">
        <w:rPr>
          <w:rFonts w:ascii="Times New Roman" w:hAnsi="Times New Roman"/>
          <w:spacing w:val="-2"/>
          <w:sz w:val="28"/>
          <w:szCs w:val="28"/>
        </w:rPr>
        <w:t>а</w:t>
      </w:r>
      <w:r w:rsidRPr="00F63254">
        <w:rPr>
          <w:rFonts w:ascii="Times New Roman" w:hAnsi="Times New Roman"/>
          <w:spacing w:val="-2"/>
          <w:sz w:val="28"/>
          <w:szCs w:val="28"/>
        </w:rPr>
        <w:t>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w:t>
      </w:r>
      <w:r w:rsidRPr="00F63254">
        <w:rPr>
          <w:rFonts w:ascii="Times New Roman" w:hAnsi="Times New Roman"/>
          <w:sz w:val="28"/>
          <w:szCs w:val="28"/>
        </w:rPr>
        <w:t>с</w:t>
      </w:r>
      <w:r w:rsidRPr="00F63254">
        <w:rPr>
          <w:rFonts w:ascii="Times New Roman" w:hAnsi="Times New Roman"/>
          <w:sz w:val="28"/>
          <w:szCs w:val="28"/>
        </w:rPr>
        <w:t>тавление слов, различающихся одним или несколькими звуками.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 Овладение п</w:t>
      </w:r>
      <w:r w:rsidRPr="00F63254">
        <w:rPr>
          <w:rFonts w:ascii="Times New Roman" w:hAnsi="Times New Roman"/>
          <w:spacing w:val="2"/>
          <w:sz w:val="28"/>
          <w:szCs w:val="28"/>
        </w:rPr>
        <w:t>о</w:t>
      </w:r>
      <w:r w:rsidRPr="00F63254">
        <w:rPr>
          <w:rFonts w:ascii="Times New Roman" w:hAnsi="Times New Roman"/>
          <w:spacing w:val="2"/>
          <w:sz w:val="28"/>
          <w:szCs w:val="28"/>
        </w:rPr>
        <w:t xml:space="preserve">зиционным способом обозначения звуков </w:t>
      </w:r>
      <w:r w:rsidRPr="00F63254">
        <w:rPr>
          <w:rFonts w:ascii="Times New Roman" w:hAnsi="Times New Roman"/>
          <w:sz w:val="28"/>
          <w:szCs w:val="28"/>
        </w:rPr>
        <w:t>буквами. Буквы гласных как показ</w:t>
      </w:r>
      <w:r w:rsidRPr="00F63254">
        <w:rPr>
          <w:rFonts w:ascii="Times New Roman" w:hAnsi="Times New Roman"/>
          <w:sz w:val="28"/>
          <w:szCs w:val="28"/>
        </w:rPr>
        <w:t>а</w:t>
      </w:r>
      <w:r w:rsidRPr="00F63254">
        <w:rPr>
          <w:rFonts w:ascii="Times New Roman" w:hAnsi="Times New Roman"/>
          <w:sz w:val="28"/>
          <w:szCs w:val="28"/>
        </w:rPr>
        <w:t xml:space="preserve">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w:t>
      </w:r>
      <w:r w:rsidRPr="00F63254">
        <w:rPr>
          <w:rFonts w:ascii="Times New Roman" w:hAnsi="Times New Roman"/>
          <w:spacing w:val="-2"/>
          <w:sz w:val="28"/>
          <w:szCs w:val="28"/>
        </w:rPr>
        <w:t>а</w:t>
      </w:r>
      <w:r w:rsidRPr="00F63254">
        <w:rPr>
          <w:rFonts w:ascii="Times New Roman" w:hAnsi="Times New Roman"/>
          <w:spacing w:val="-2"/>
          <w:sz w:val="28"/>
          <w:szCs w:val="28"/>
        </w:rPr>
        <w:t>ми со скоростью, соответству</w:t>
      </w:r>
      <w:r w:rsidRPr="00F63254">
        <w:rPr>
          <w:rFonts w:ascii="Times New Roman" w:hAnsi="Times New Roman"/>
          <w:spacing w:val="2"/>
          <w:sz w:val="28"/>
          <w:szCs w:val="28"/>
        </w:rPr>
        <w:t>ющей индивидуальному темпу ребёнка. Осозна</w:t>
      </w:r>
      <w:r w:rsidRPr="00F63254">
        <w:rPr>
          <w:rFonts w:ascii="Times New Roman" w:hAnsi="Times New Roman"/>
          <w:spacing w:val="2"/>
          <w:sz w:val="28"/>
          <w:szCs w:val="28"/>
        </w:rPr>
        <w:t>н</w:t>
      </w:r>
      <w:r w:rsidRPr="00F63254">
        <w:rPr>
          <w:rFonts w:ascii="Times New Roman" w:hAnsi="Times New Roman"/>
          <w:spacing w:val="2"/>
          <w:sz w:val="28"/>
          <w:szCs w:val="28"/>
        </w:rPr>
        <w:t xml:space="preserve">ное чтение </w:t>
      </w:r>
      <w:r w:rsidRPr="00F63254">
        <w:rPr>
          <w:rFonts w:ascii="Times New Roman" w:hAnsi="Times New Roman"/>
          <w:spacing w:val="-2"/>
          <w:sz w:val="28"/>
          <w:szCs w:val="28"/>
        </w:rPr>
        <w:t>слов, словосочетаний, предложений и коротких текстов. Чтение с и</w:t>
      </w:r>
      <w:r w:rsidRPr="00F63254">
        <w:rPr>
          <w:rFonts w:ascii="Times New Roman" w:hAnsi="Times New Roman"/>
          <w:spacing w:val="-2"/>
          <w:sz w:val="28"/>
          <w:szCs w:val="28"/>
        </w:rPr>
        <w:t>н</w:t>
      </w:r>
      <w:r w:rsidRPr="00F63254">
        <w:rPr>
          <w:rFonts w:ascii="Times New Roman" w:hAnsi="Times New Roman"/>
          <w:spacing w:val="-2"/>
          <w:sz w:val="28"/>
          <w:szCs w:val="28"/>
        </w:rPr>
        <w:t>тонациями и паузами в соответствии со знаками препинания. Развитие осозна</w:t>
      </w:r>
      <w:r w:rsidRPr="00F63254">
        <w:rPr>
          <w:rFonts w:ascii="Times New Roman" w:hAnsi="Times New Roman"/>
          <w:spacing w:val="-2"/>
          <w:sz w:val="28"/>
          <w:szCs w:val="28"/>
        </w:rPr>
        <w:t>н</w:t>
      </w:r>
      <w:r w:rsidRPr="00F63254">
        <w:rPr>
          <w:rFonts w:ascii="Times New Roman" w:hAnsi="Times New Roman"/>
          <w:spacing w:val="-2"/>
          <w:sz w:val="28"/>
          <w:szCs w:val="28"/>
        </w:rPr>
        <w:t>ности и выразительности чтения на материале небольших текстов и стихотвор</w:t>
      </w:r>
      <w:r w:rsidRPr="00F63254">
        <w:rPr>
          <w:rFonts w:ascii="Times New Roman" w:hAnsi="Times New Roman"/>
          <w:spacing w:val="-2"/>
          <w:sz w:val="28"/>
          <w:szCs w:val="28"/>
        </w:rPr>
        <w:t>е</w:t>
      </w:r>
      <w:r w:rsidRPr="00F63254">
        <w:rPr>
          <w:rFonts w:ascii="Times New Roman" w:hAnsi="Times New Roman"/>
          <w:spacing w:val="-2"/>
          <w:sz w:val="28"/>
          <w:szCs w:val="28"/>
        </w:rPr>
        <w:t>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w:t>
      </w:r>
      <w:r w:rsidRPr="00F63254">
        <w:rPr>
          <w:rFonts w:ascii="Times New Roman" w:hAnsi="Times New Roman"/>
          <w:sz w:val="28"/>
          <w:szCs w:val="28"/>
        </w:rPr>
        <w:t>о</w:t>
      </w:r>
      <w:r w:rsidRPr="00F63254">
        <w:rPr>
          <w:rFonts w:ascii="Times New Roman" w:hAnsi="Times New Roman"/>
          <w:sz w:val="28"/>
          <w:szCs w:val="28"/>
        </w:rPr>
        <w:t>ля при письме под диктовку и при списывании.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Усвоение гигиенических требований при письме. Развитие ме</w:t>
      </w:r>
      <w:r w:rsidRPr="00F63254">
        <w:rPr>
          <w:rFonts w:ascii="Times New Roman" w:hAnsi="Times New Roman"/>
          <w:iCs/>
          <w:sz w:val="28"/>
          <w:szCs w:val="28"/>
        </w:rPr>
        <w:t>л</w:t>
      </w:r>
      <w:r w:rsidRPr="00F63254">
        <w:rPr>
          <w:rFonts w:ascii="Times New Roman" w:hAnsi="Times New Roman"/>
          <w:iCs/>
          <w:sz w:val="28"/>
          <w:szCs w:val="28"/>
        </w:rPr>
        <w:t>кой моторики пальцев и свободы движения руки. Развитие умения ориентир</w:t>
      </w:r>
      <w:r w:rsidRPr="00F63254">
        <w:rPr>
          <w:rFonts w:ascii="Times New Roman" w:hAnsi="Times New Roman"/>
          <w:iCs/>
          <w:sz w:val="28"/>
          <w:szCs w:val="28"/>
        </w:rPr>
        <w:t>о</w:t>
      </w:r>
      <w:r w:rsidRPr="00F63254">
        <w:rPr>
          <w:rFonts w:ascii="Times New Roman" w:hAnsi="Times New Roman"/>
          <w:iCs/>
          <w:sz w:val="28"/>
          <w:szCs w:val="28"/>
        </w:rPr>
        <w:t xml:space="preserve">ваться на пространстве листа в тетради и на пространстве классной доски. </w:t>
      </w:r>
    </w:p>
    <w:p w:rsidR="007C1D2E" w:rsidRPr="00F63254" w:rsidRDefault="007C1D2E" w:rsidP="007C1D2E">
      <w:pPr>
        <w:spacing w:after="0" w:line="24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7C1D2E" w:rsidRPr="00F63254" w:rsidRDefault="007C1D2E" w:rsidP="007C1D2E">
      <w:pPr>
        <w:spacing w:after="0" w:line="24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w:t>
      </w:r>
      <w:r w:rsidRPr="00F63254">
        <w:rPr>
          <w:rFonts w:ascii="Times New Roman" w:hAnsi="Times New Roman"/>
          <w:sz w:val="28"/>
          <w:szCs w:val="28"/>
        </w:rPr>
        <w:t>а</w:t>
      </w:r>
      <w:r w:rsidRPr="00F63254">
        <w:rPr>
          <w:rFonts w:ascii="Times New Roman" w:hAnsi="Times New Roman"/>
          <w:sz w:val="28"/>
          <w:szCs w:val="28"/>
        </w:rPr>
        <w:t>ла для анализа. Наблюдение над значением слова.</w:t>
      </w:r>
    </w:p>
    <w:p w:rsidR="007C1D2E" w:rsidRPr="00F63254" w:rsidRDefault="007C1D2E" w:rsidP="007C1D2E">
      <w:pPr>
        <w:spacing w:after="0" w:line="24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lastRenderedPageBreak/>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w:t>
      </w:r>
      <w:r w:rsidRPr="00F63254">
        <w:rPr>
          <w:rFonts w:ascii="Times New Roman" w:hAnsi="Times New Roman"/>
          <w:sz w:val="28"/>
          <w:szCs w:val="28"/>
        </w:rPr>
        <w:t>о</w:t>
      </w:r>
      <w:r w:rsidRPr="00F63254">
        <w:rPr>
          <w:rFonts w:ascii="Times New Roman" w:hAnsi="Times New Roman"/>
          <w:sz w:val="28"/>
          <w:szCs w:val="28"/>
        </w:rPr>
        <w:t>вествовательного характера по серии сюжетных картинок, материалам собс</w:t>
      </w:r>
      <w:r w:rsidRPr="00F63254">
        <w:rPr>
          <w:rFonts w:ascii="Times New Roman" w:hAnsi="Times New Roman"/>
          <w:sz w:val="28"/>
          <w:szCs w:val="28"/>
        </w:rPr>
        <w:t>т</w:t>
      </w:r>
      <w:r w:rsidRPr="00F63254">
        <w:rPr>
          <w:rFonts w:ascii="Times New Roman" w:hAnsi="Times New Roman"/>
          <w:sz w:val="28"/>
          <w:szCs w:val="28"/>
        </w:rPr>
        <w:t>венных игр, занятий, наблюдений.</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w:t>
      </w:r>
      <w:r w:rsidRPr="00F63254">
        <w:rPr>
          <w:rFonts w:ascii="Times New Roman" w:hAnsi="Times New Roman"/>
          <w:spacing w:val="2"/>
          <w:sz w:val="28"/>
          <w:szCs w:val="28"/>
        </w:rPr>
        <w:t>н</w:t>
      </w:r>
      <w:r w:rsidRPr="00F63254">
        <w:rPr>
          <w:rFonts w:ascii="Times New Roman" w:hAnsi="Times New Roman"/>
          <w:spacing w:val="2"/>
          <w:sz w:val="28"/>
          <w:szCs w:val="28"/>
        </w:rPr>
        <w:t>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w:t>
      </w:r>
      <w:r w:rsidRPr="00F63254">
        <w:rPr>
          <w:rFonts w:ascii="Times New Roman" w:hAnsi="Times New Roman"/>
          <w:spacing w:val="2"/>
          <w:sz w:val="28"/>
          <w:szCs w:val="28"/>
        </w:rPr>
        <w:t>н</w:t>
      </w:r>
      <w:r w:rsidRPr="00F63254">
        <w:rPr>
          <w:rFonts w:ascii="Times New Roman" w:hAnsi="Times New Roman"/>
          <w:spacing w:val="2"/>
          <w:sz w:val="28"/>
          <w:szCs w:val="28"/>
        </w:rPr>
        <w:t xml:space="preserve">ной характеристики звука: </w:t>
      </w:r>
      <w:r w:rsidRPr="00F63254">
        <w:rPr>
          <w:rFonts w:ascii="Times New Roman" w:hAnsi="Times New Roman"/>
          <w:sz w:val="28"/>
          <w:szCs w:val="28"/>
        </w:rPr>
        <w:t>гласный — согласный; гласный ударный — бе</w:t>
      </w:r>
      <w:r w:rsidRPr="00F63254">
        <w:rPr>
          <w:rFonts w:ascii="Times New Roman" w:hAnsi="Times New Roman"/>
          <w:sz w:val="28"/>
          <w:szCs w:val="28"/>
        </w:rPr>
        <w:t>з</w:t>
      </w:r>
      <w:r w:rsidRPr="00F63254">
        <w:rPr>
          <w:rFonts w:ascii="Times New Roman" w:hAnsi="Times New Roman"/>
          <w:sz w:val="28"/>
          <w:szCs w:val="28"/>
        </w:rPr>
        <w:t xml:space="preserve">ударный; согласный твёрдый — мягкий, парный — непарный; согласный </w:t>
      </w:r>
      <w:r w:rsidRPr="00F63254">
        <w:rPr>
          <w:rFonts w:ascii="Times New Roman" w:hAnsi="Times New Roman"/>
          <w:spacing w:val="2"/>
          <w:sz w:val="28"/>
          <w:szCs w:val="28"/>
        </w:rPr>
        <w:t>зво</w:t>
      </w:r>
      <w:r w:rsidRPr="00F63254">
        <w:rPr>
          <w:rFonts w:ascii="Times New Roman" w:hAnsi="Times New Roman"/>
          <w:spacing w:val="2"/>
          <w:sz w:val="28"/>
          <w:szCs w:val="28"/>
        </w:rPr>
        <w:t>н</w:t>
      </w:r>
      <w:r w:rsidRPr="00F63254">
        <w:rPr>
          <w:rFonts w:ascii="Times New Roman" w:hAnsi="Times New Roman"/>
          <w:spacing w:val="2"/>
          <w:sz w:val="28"/>
          <w:szCs w:val="28"/>
        </w:rPr>
        <w:t>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w:t>
      </w:r>
      <w:r w:rsidRPr="00F63254">
        <w:rPr>
          <w:rFonts w:ascii="Times New Roman" w:hAnsi="Times New Roman"/>
          <w:iCs/>
          <w:sz w:val="28"/>
          <w:szCs w:val="28"/>
        </w:rPr>
        <w:t>е</w:t>
      </w:r>
      <w:r w:rsidRPr="00F63254">
        <w:rPr>
          <w:rFonts w:ascii="Times New Roman" w:hAnsi="Times New Roman"/>
          <w:iCs/>
          <w:sz w:val="28"/>
          <w:szCs w:val="28"/>
        </w:rPr>
        <w:t>тический разбор слова</w:t>
      </w:r>
      <w:r w:rsidRPr="00F63254">
        <w:rPr>
          <w:rFonts w:ascii="Times New Roman" w:hAnsi="Times New Roman"/>
          <w:sz w:val="28"/>
          <w:szCs w:val="28"/>
        </w:rPr>
        <w:t>.</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Овладение п</w:t>
      </w:r>
      <w:r w:rsidRPr="00F63254">
        <w:rPr>
          <w:rFonts w:ascii="Times New Roman" w:hAnsi="Times New Roman"/>
          <w:spacing w:val="2"/>
          <w:sz w:val="28"/>
          <w:szCs w:val="28"/>
        </w:rPr>
        <w:t>о</w:t>
      </w:r>
      <w:r w:rsidRPr="00F63254">
        <w:rPr>
          <w:rFonts w:ascii="Times New Roman" w:hAnsi="Times New Roman"/>
          <w:spacing w:val="2"/>
          <w:sz w:val="28"/>
          <w:szCs w:val="28"/>
        </w:rPr>
        <w:t xml:space="preserve">зиционным способом обозначения звуков </w:t>
      </w:r>
      <w:r w:rsidRPr="00F63254">
        <w:rPr>
          <w:rFonts w:ascii="Times New Roman" w:hAnsi="Times New Roman"/>
          <w:sz w:val="28"/>
          <w:szCs w:val="28"/>
        </w:rPr>
        <w:t>буквами.</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w:t>
      </w:r>
      <w:r w:rsidRPr="00F63254">
        <w:rPr>
          <w:rFonts w:ascii="Times New Roman" w:hAnsi="Times New Roman"/>
          <w:spacing w:val="-4"/>
          <w:sz w:val="28"/>
          <w:szCs w:val="28"/>
        </w:rPr>
        <w:t>е</w:t>
      </w:r>
      <w:r w:rsidRPr="00F63254">
        <w:rPr>
          <w:rFonts w:ascii="Times New Roman" w:hAnsi="Times New Roman"/>
          <w:spacing w:val="-4"/>
          <w:sz w:val="28"/>
          <w:szCs w:val="28"/>
        </w:rPr>
        <w:t>произносимыми согласными.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w:t>
      </w:r>
      <w:r w:rsidRPr="00F63254">
        <w:rPr>
          <w:rFonts w:ascii="Times New Roman" w:hAnsi="Times New Roman"/>
          <w:sz w:val="28"/>
          <w:szCs w:val="28"/>
        </w:rPr>
        <w:t>а</w:t>
      </w:r>
      <w:r w:rsidRPr="00F63254">
        <w:rPr>
          <w:rFonts w:ascii="Times New Roman" w:hAnsi="Times New Roman"/>
          <w:sz w:val="28"/>
          <w:szCs w:val="28"/>
        </w:rPr>
        <w:t>ми, знака переноса, абзаца.</w:t>
      </w:r>
    </w:p>
    <w:p w:rsidR="007C1D2E" w:rsidRPr="00F63254" w:rsidRDefault="007C1D2E" w:rsidP="007C1D2E">
      <w:pPr>
        <w:pStyle w:val="af"/>
        <w:spacing w:line="24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w:t>
      </w:r>
      <w:r w:rsidRPr="00F63254">
        <w:rPr>
          <w:rFonts w:ascii="Times New Roman" w:hAnsi="Times New Roman"/>
          <w:sz w:val="28"/>
          <w:szCs w:val="28"/>
        </w:rPr>
        <w:t>ь</w:t>
      </w:r>
      <w:r w:rsidRPr="00F63254">
        <w:rPr>
          <w:rFonts w:ascii="Times New Roman" w:hAnsi="Times New Roman"/>
          <w:sz w:val="28"/>
          <w:szCs w:val="28"/>
        </w:rPr>
        <w:t>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7C1D2E" w:rsidRPr="00F63254" w:rsidRDefault="007C1D2E" w:rsidP="007C1D2E">
      <w:pPr>
        <w:spacing w:after="0" w:line="24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lastRenderedPageBreak/>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7C1D2E" w:rsidRPr="00F63254" w:rsidRDefault="007C1D2E" w:rsidP="007C1D2E">
      <w:pPr>
        <w:spacing w:after="0" w:line="24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0"/>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 xml:space="preserve">слова. Умение выделить словосочетания (пары слов), связанные между собой по смыслу (без </w:t>
      </w:r>
      <w:r w:rsidRPr="00F63254">
        <w:rPr>
          <w:rFonts w:ascii="Times New Roman" w:hAnsi="Times New Roman" w:cs="Times New Roman"/>
          <w:sz w:val="28"/>
          <w:szCs w:val="28"/>
        </w:rPr>
        <w:lastRenderedPageBreak/>
        <w:t>предлога и с предлогом); составить предложение с изученными грамматическими формами и распространить предложение.</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7C1D2E" w:rsidRPr="00F63254" w:rsidRDefault="007C1D2E" w:rsidP="007C1D2E">
      <w:pPr>
        <w:spacing w:after="0" w:line="24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7C1D2E" w:rsidRPr="00F63254" w:rsidRDefault="007C1D2E" w:rsidP="007C1D2E">
      <w:pPr>
        <w:spacing w:after="0" w:line="24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1"/>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перенос слов;</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w:t>
      </w:r>
      <w:r w:rsidRPr="00F63254">
        <w:rPr>
          <w:rFonts w:ascii="Times New Roman" w:hAnsi="Times New Roman"/>
          <w:sz w:val="28"/>
          <w:szCs w:val="28"/>
        </w:rPr>
        <w:t>е</w:t>
      </w:r>
      <w:r w:rsidRPr="00F63254">
        <w:rPr>
          <w:rFonts w:ascii="Times New Roman" w:hAnsi="Times New Roman"/>
          <w:sz w:val="28"/>
          <w:szCs w:val="28"/>
        </w:rPr>
        <w:t>речне слов);</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w:t>
      </w:r>
      <w:r w:rsidRPr="00F63254">
        <w:rPr>
          <w:rFonts w:ascii="Times New Roman" w:hAnsi="Times New Roman"/>
          <w:spacing w:val="-2"/>
          <w:sz w:val="28"/>
          <w:szCs w:val="28"/>
        </w:rPr>
        <w:t>т</w:t>
      </w:r>
      <w:r w:rsidRPr="00F63254">
        <w:rPr>
          <w:rFonts w:ascii="Times New Roman" w:hAnsi="Times New Roman"/>
          <w:spacing w:val="-2"/>
          <w:sz w:val="28"/>
          <w:szCs w:val="28"/>
        </w:rPr>
        <w:t>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w:t>
      </w:r>
      <w:r w:rsidRPr="00F63254">
        <w:rPr>
          <w:rFonts w:ascii="Times New Roman" w:hAnsi="Times New Roman"/>
          <w:sz w:val="28"/>
          <w:szCs w:val="28"/>
        </w:rPr>
        <w:t>т</w:t>
      </w:r>
      <w:r w:rsidRPr="00F63254">
        <w:rPr>
          <w:rFonts w:ascii="Times New Roman" w:hAnsi="Times New Roman"/>
          <w:sz w:val="28"/>
          <w:szCs w:val="28"/>
        </w:rPr>
        <w:t>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iCs/>
          <w:sz w:val="28"/>
          <w:szCs w:val="28"/>
        </w:rPr>
        <w:lastRenderedPageBreak/>
        <w:t>безударные личные окончания глаголов</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w:t>
      </w:r>
      <w:r w:rsidRPr="00F63254">
        <w:rPr>
          <w:rFonts w:ascii="Times New Roman" w:hAnsi="Times New Roman"/>
          <w:sz w:val="28"/>
          <w:szCs w:val="28"/>
        </w:rPr>
        <w:t>с</w:t>
      </w:r>
      <w:r w:rsidRPr="00F63254">
        <w:rPr>
          <w:rFonts w:ascii="Times New Roman" w:hAnsi="Times New Roman"/>
          <w:sz w:val="28"/>
          <w:szCs w:val="28"/>
        </w:rPr>
        <w:t>клицательный знаки;</w:t>
      </w:r>
    </w:p>
    <w:p w:rsidR="007C1D2E" w:rsidRPr="00F63254" w:rsidRDefault="007C1D2E" w:rsidP="007C1D2E">
      <w:pPr>
        <w:pStyle w:val="af1"/>
        <w:spacing w:line="24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7C1D2E" w:rsidRPr="00F63254" w:rsidRDefault="007C1D2E" w:rsidP="007C1D2E">
      <w:pPr>
        <w:spacing w:after="0" w:line="24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Практическое овладение диалогической формой речи. Выражение собс</w:t>
      </w:r>
      <w:r w:rsidRPr="00F63254">
        <w:rPr>
          <w:rFonts w:ascii="Times New Roman" w:hAnsi="Times New Roman"/>
          <w:sz w:val="28"/>
          <w:szCs w:val="28"/>
        </w:rPr>
        <w:t>т</w:t>
      </w:r>
      <w:r w:rsidRPr="00F63254">
        <w:rPr>
          <w:rFonts w:ascii="Times New Roman" w:hAnsi="Times New Roman"/>
          <w:sz w:val="28"/>
          <w:szCs w:val="28"/>
        </w:rPr>
        <w:t>венного мнения. Овладение нормами речевого этикета в ситуациях учебного и бытового общения (приветствие, прощание, извинение, благодарность, обр</w:t>
      </w:r>
      <w:r w:rsidRPr="00F63254">
        <w:rPr>
          <w:rFonts w:ascii="Times New Roman" w:hAnsi="Times New Roman"/>
          <w:sz w:val="28"/>
          <w:szCs w:val="28"/>
        </w:rPr>
        <w:t>а</w:t>
      </w:r>
      <w:r w:rsidRPr="00F63254">
        <w:rPr>
          <w:rFonts w:ascii="Times New Roman" w:hAnsi="Times New Roman"/>
          <w:sz w:val="28"/>
          <w:szCs w:val="28"/>
        </w:rPr>
        <w:t xml:space="preserve">щение с просьбой). </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w:t>
      </w:r>
      <w:r w:rsidRPr="00F63254">
        <w:rPr>
          <w:rFonts w:ascii="Times New Roman" w:hAnsi="Times New Roman"/>
          <w:sz w:val="28"/>
          <w:szCs w:val="28"/>
        </w:rPr>
        <w:t>о</w:t>
      </w:r>
      <w:r w:rsidRPr="00F63254">
        <w:rPr>
          <w:rFonts w:ascii="Times New Roman" w:hAnsi="Times New Roman"/>
          <w:sz w:val="28"/>
          <w:szCs w:val="28"/>
        </w:rPr>
        <w:t>просов устно и письменно. Составление диалогов в форме вопросов и ответов.</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w:t>
      </w:r>
      <w:r w:rsidRPr="00F63254">
        <w:rPr>
          <w:rFonts w:ascii="Times New Roman" w:hAnsi="Times New Roman"/>
          <w:sz w:val="28"/>
          <w:szCs w:val="28"/>
        </w:rPr>
        <w:t>и</w:t>
      </w:r>
      <w:r w:rsidRPr="00F63254">
        <w:rPr>
          <w:rFonts w:ascii="Times New Roman" w:hAnsi="Times New Roman"/>
          <w:sz w:val="28"/>
          <w:szCs w:val="28"/>
        </w:rPr>
        <w:t>сание). Составление и запись рассказов повествовательного характера по с</w:t>
      </w:r>
      <w:r w:rsidRPr="00F63254">
        <w:rPr>
          <w:rFonts w:ascii="Times New Roman" w:hAnsi="Times New Roman"/>
          <w:sz w:val="28"/>
          <w:szCs w:val="28"/>
        </w:rPr>
        <w:t>ю</w:t>
      </w:r>
      <w:r w:rsidRPr="00F63254">
        <w:rPr>
          <w:rFonts w:ascii="Times New Roman" w:hAnsi="Times New Roman"/>
          <w:sz w:val="28"/>
          <w:szCs w:val="28"/>
        </w:rPr>
        <w:t>жетным картинкам, с помощью вопросов; составление сюжетных рассказов по готовому плану (в форме вопросов, повествовательных предложений). Введ</w:t>
      </w:r>
      <w:r w:rsidRPr="00F63254">
        <w:rPr>
          <w:rFonts w:ascii="Times New Roman" w:hAnsi="Times New Roman"/>
          <w:sz w:val="28"/>
          <w:szCs w:val="28"/>
        </w:rPr>
        <w:t>е</w:t>
      </w:r>
      <w:r w:rsidRPr="00F63254">
        <w:rPr>
          <w:rFonts w:ascii="Times New Roman" w:hAnsi="Times New Roman"/>
          <w:sz w:val="28"/>
          <w:szCs w:val="28"/>
        </w:rPr>
        <w:t>ние в рассказы элементов описания. Построение устного ответа по учебному материалу (специфика учебно-деловой речи).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w:t>
      </w:r>
      <w:r w:rsidRPr="00F63254">
        <w:rPr>
          <w:rFonts w:ascii="Times New Roman" w:hAnsi="Times New Roman"/>
          <w:sz w:val="28"/>
          <w:szCs w:val="28"/>
        </w:rPr>
        <w:t>а</w:t>
      </w:r>
      <w:r w:rsidRPr="00F63254">
        <w:rPr>
          <w:rFonts w:ascii="Times New Roman" w:hAnsi="Times New Roman"/>
          <w:sz w:val="28"/>
          <w:szCs w:val="28"/>
        </w:rPr>
        <w:t>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w:t>
      </w:r>
      <w:r w:rsidRPr="00F63254">
        <w:rPr>
          <w:rFonts w:ascii="Times New Roman" w:hAnsi="Times New Roman"/>
          <w:sz w:val="28"/>
          <w:szCs w:val="28"/>
        </w:rPr>
        <w:t>о</w:t>
      </w:r>
      <w:r w:rsidRPr="00F63254">
        <w:rPr>
          <w:rFonts w:ascii="Times New Roman" w:hAnsi="Times New Roman"/>
          <w:sz w:val="28"/>
          <w:szCs w:val="28"/>
        </w:rPr>
        <w:t>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План текста. Составл</w:t>
      </w:r>
      <w:r w:rsidRPr="00F63254">
        <w:rPr>
          <w:rFonts w:ascii="Times New Roman" w:hAnsi="Times New Roman"/>
          <w:sz w:val="28"/>
          <w:szCs w:val="28"/>
        </w:rPr>
        <w:t>е</w:t>
      </w:r>
      <w:r w:rsidRPr="00F63254">
        <w:rPr>
          <w:rFonts w:ascii="Times New Roman" w:hAnsi="Times New Roman"/>
          <w:sz w:val="28"/>
          <w:szCs w:val="28"/>
        </w:rPr>
        <w:t xml:space="preserve">ние планов к данным текстам.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w:t>
      </w:r>
      <w:r w:rsidRPr="00F63254">
        <w:rPr>
          <w:rFonts w:ascii="Times New Roman" w:hAnsi="Times New Roman"/>
          <w:sz w:val="28"/>
          <w:szCs w:val="28"/>
        </w:rPr>
        <w:t>ё</w:t>
      </w:r>
      <w:r w:rsidRPr="00F63254">
        <w:rPr>
          <w:rFonts w:ascii="Times New Roman" w:hAnsi="Times New Roman"/>
          <w:sz w:val="28"/>
          <w:szCs w:val="28"/>
        </w:rPr>
        <w:t>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7C1D2E" w:rsidRPr="00F63254" w:rsidRDefault="007C1D2E" w:rsidP="007C1D2E">
      <w:pPr>
        <w:pStyle w:val="af"/>
        <w:spacing w:line="24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w:t>
      </w:r>
      <w:r w:rsidRPr="00F63254">
        <w:rPr>
          <w:rFonts w:ascii="Times New Roman" w:hAnsi="Times New Roman"/>
          <w:sz w:val="28"/>
          <w:szCs w:val="28"/>
        </w:rPr>
        <w:t>е</w:t>
      </w:r>
      <w:r w:rsidRPr="00F63254">
        <w:rPr>
          <w:rFonts w:ascii="Times New Roman" w:hAnsi="Times New Roman"/>
          <w:sz w:val="28"/>
          <w:szCs w:val="28"/>
        </w:rPr>
        <w:t>ля, по готовому и коллективно составленному плану. Подробный и сжатый ра</w:t>
      </w:r>
      <w:r w:rsidRPr="00F63254">
        <w:rPr>
          <w:rFonts w:ascii="Times New Roman" w:hAnsi="Times New Roman"/>
          <w:sz w:val="28"/>
          <w:szCs w:val="28"/>
        </w:rPr>
        <w:t>с</w:t>
      </w:r>
      <w:r w:rsidRPr="00F63254">
        <w:rPr>
          <w:rFonts w:ascii="Times New Roman" w:hAnsi="Times New Roman"/>
          <w:sz w:val="28"/>
          <w:szCs w:val="28"/>
        </w:rPr>
        <w:t>сказ (сочинение) по картинке и серии картинок.</w:t>
      </w:r>
    </w:p>
    <w:p w:rsidR="007C1D2E" w:rsidRPr="00081B14" w:rsidRDefault="007C1D2E" w:rsidP="007C1D2E">
      <w:pPr>
        <w:spacing w:after="0" w:line="24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Восприятие на слух звучащей речи (высказ</w:t>
      </w:r>
      <w:r w:rsidRPr="00F63254">
        <w:rPr>
          <w:rFonts w:ascii="Times New Roman" w:hAnsi="Times New Roman"/>
          <w:sz w:val="28"/>
          <w:szCs w:val="28"/>
        </w:rPr>
        <w:t>ы</w:t>
      </w:r>
      <w:r w:rsidRPr="00F63254">
        <w:rPr>
          <w:rFonts w:ascii="Times New Roman" w:hAnsi="Times New Roman"/>
          <w:sz w:val="28"/>
          <w:szCs w:val="28"/>
        </w:rPr>
        <w:t xml:space="preserve">вание собеседника, чтение различных текстов). </w:t>
      </w:r>
      <w:r w:rsidRPr="00F63254">
        <w:rPr>
          <w:rFonts w:ascii="Times New Roman" w:hAnsi="Times New Roman"/>
          <w:spacing w:val="2"/>
          <w:sz w:val="28"/>
          <w:szCs w:val="28"/>
        </w:rPr>
        <w:t>Адекватное понимание соде</w:t>
      </w:r>
      <w:r w:rsidRPr="00F63254">
        <w:rPr>
          <w:rFonts w:ascii="Times New Roman" w:hAnsi="Times New Roman"/>
          <w:spacing w:val="2"/>
          <w:sz w:val="28"/>
          <w:szCs w:val="28"/>
        </w:rPr>
        <w:t>р</w:t>
      </w:r>
      <w:r w:rsidRPr="00F63254">
        <w:rPr>
          <w:rFonts w:ascii="Times New Roman" w:hAnsi="Times New Roman"/>
          <w:spacing w:val="2"/>
          <w:sz w:val="28"/>
          <w:szCs w:val="28"/>
        </w:rPr>
        <w:t xml:space="preserve">жания звучащей речи, умение </w:t>
      </w:r>
      <w:r w:rsidRPr="00F63254">
        <w:rPr>
          <w:rFonts w:ascii="Times New Roman" w:hAnsi="Times New Roman"/>
          <w:sz w:val="28"/>
          <w:szCs w:val="28"/>
        </w:rPr>
        <w:t>отвечать на вопросы по содержанию услыша</w:t>
      </w:r>
      <w:r w:rsidRPr="00F63254">
        <w:rPr>
          <w:rFonts w:ascii="Times New Roman" w:hAnsi="Times New Roman"/>
          <w:sz w:val="28"/>
          <w:szCs w:val="28"/>
        </w:rPr>
        <w:t>н</w:t>
      </w:r>
      <w:r w:rsidRPr="00F63254">
        <w:rPr>
          <w:rFonts w:ascii="Times New Roman" w:hAnsi="Times New Roman"/>
          <w:sz w:val="28"/>
          <w:szCs w:val="28"/>
        </w:rPr>
        <w:t xml:space="preserve">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lastRenderedPageBreak/>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ному осмысле</w:t>
      </w:r>
      <w:r w:rsidRPr="00F63254">
        <w:rPr>
          <w:rFonts w:ascii="Times New Roman" w:hAnsi="Times New Roman"/>
          <w:spacing w:val="2"/>
          <w:sz w:val="28"/>
          <w:szCs w:val="28"/>
        </w:rPr>
        <w:t>н</w:t>
      </w:r>
      <w:r w:rsidRPr="00F63254">
        <w:rPr>
          <w:rFonts w:ascii="Times New Roman" w:hAnsi="Times New Roman"/>
          <w:spacing w:val="2"/>
          <w:sz w:val="28"/>
          <w:szCs w:val="28"/>
        </w:rPr>
        <w:t>ному правильному чтению целыми словами вслух (скорость чтения в соотве</w:t>
      </w:r>
      <w:r w:rsidRPr="00F63254">
        <w:rPr>
          <w:rFonts w:ascii="Times New Roman" w:hAnsi="Times New Roman"/>
          <w:spacing w:val="2"/>
          <w:sz w:val="28"/>
          <w:szCs w:val="28"/>
        </w:rPr>
        <w:t>т</w:t>
      </w:r>
      <w:r w:rsidRPr="00F63254">
        <w:rPr>
          <w:rFonts w:ascii="Times New Roman" w:hAnsi="Times New Roman"/>
          <w:spacing w:val="2"/>
          <w:sz w:val="28"/>
          <w:szCs w:val="28"/>
        </w:rPr>
        <w:t>ствии с индивидуальным темпом чтения), постепенное увеличение скорости чтения, позволяющей осознать текст. Соблюдение орфоэпических и интон</w:t>
      </w:r>
      <w:r w:rsidRPr="00F63254">
        <w:rPr>
          <w:rFonts w:ascii="Times New Roman" w:hAnsi="Times New Roman"/>
          <w:spacing w:val="2"/>
          <w:sz w:val="28"/>
          <w:szCs w:val="28"/>
        </w:rPr>
        <w:t>а</w:t>
      </w:r>
      <w:r w:rsidRPr="00F63254">
        <w:rPr>
          <w:rFonts w:ascii="Times New Roman" w:hAnsi="Times New Roman"/>
          <w:spacing w:val="2"/>
          <w:sz w:val="28"/>
          <w:szCs w:val="28"/>
        </w:rPr>
        <w:t xml:space="preserve">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чтении про себя (доступных по объёму и жанру произведений). Умение находить в тексте нео</w:t>
      </w:r>
      <w:r w:rsidRPr="00F63254">
        <w:rPr>
          <w:rFonts w:ascii="Times New Roman" w:hAnsi="Times New Roman"/>
          <w:spacing w:val="-2"/>
          <w:sz w:val="28"/>
          <w:szCs w:val="28"/>
        </w:rPr>
        <w:t>б</w:t>
      </w:r>
      <w:r w:rsidRPr="00F63254">
        <w:rPr>
          <w:rFonts w:ascii="Times New Roman" w:hAnsi="Times New Roman"/>
          <w:spacing w:val="-2"/>
          <w:sz w:val="28"/>
          <w:szCs w:val="28"/>
        </w:rPr>
        <w:t xml:space="preserve">ходимую информацию.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w:t>
      </w:r>
      <w:r w:rsidRPr="00F63254">
        <w:rPr>
          <w:rFonts w:ascii="Times New Roman" w:hAnsi="Times New Roman"/>
          <w:sz w:val="28"/>
          <w:szCs w:val="28"/>
        </w:rPr>
        <w:t>е</w:t>
      </w:r>
      <w:r w:rsidRPr="00F63254">
        <w:rPr>
          <w:rFonts w:ascii="Times New Roman" w:hAnsi="Times New Roman"/>
          <w:sz w:val="28"/>
          <w:szCs w:val="28"/>
        </w:rPr>
        <w:t>деление целей создания этих видов текста. Особенности фольклорного текста.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w:t>
      </w:r>
      <w:r w:rsidRPr="00F63254">
        <w:rPr>
          <w:rFonts w:ascii="Times New Roman" w:hAnsi="Times New Roman"/>
          <w:sz w:val="28"/>
          <w:szCs w:val="28"/>
        </w:rPr>
        <w:t>ы</w:t>
      </w:r>
      <w:r w:rsidRPr="00F63254">
        <w:rPr>
          <w:rFonts w:ascii="Times New Roman" w:hAnsi="Times New Roman"/>
          <w:sz w:val="28"/>
          <w:szCs w:val="28"/>
        </w:rPr>
        <w:t>ступать по теме, слушать выступления товарищей, дополнять ответы по ходу беседы, используя текст. Привлечение справочных и иллюстрати</w:t>
      </w:r>
      <w:r w:rsidRPr="00F63254">
        <w:rPr>
          <w:rFonts w:ascii="Times New Roman" w:hAnsi="Times New Roman"/>
          <w:sz w:val="28"/>
          <w:szCs w:val="28"/>
        </w:rPr>
        <w:t>в</w:t>
      </w:r>
      <w:r w:rsidRPr="00F63254">
        <w:rPr>
          <w:rFonts w:ascii="Times New Roman" w:hAnsi="Times New Roman"/>
          <w:sz w:val="28"/>
          <w:szCs w:val="28"/>
        </w:rPr>
        <w:t>но­изобразительных материалов.</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искусства. Книга как источник необходимых знаний. Книга учебная, художественная, справо</w:t>
      </w:r>
      <w:r w:rsidRPr="00F63254">
        <w:rPr>
          <w:rFonts w:ascii="Times New Roman" w:hAnsi="Times New Roman"/>
          <w:sz w:val="28"/>
          <w:szCs w:val="28"/>
        </w:rPr>
        <w:t>ч</w:t>
      </w:r>
      <w:r w:rsidRPr="00F63254">
        <w:rPr>
          <w:rFonts w:ascii="Times New Roman" w:hAnsi="Times New Roman"/>
          <w:sz w:val="28"/>
          <w:szCs w:val="28"/>
        </w:rPr>
        <w:t xml:space="preserve">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w:t>
      </w:r>
      <w:r w:rsidR="00BC6333">
        <w:rPr>
          <w:rFonts w:ascii="Times New Roman" w:hAnsi="Times New Roman"/>
          <w:sz w:val="28"/>
          <w:szCs w:val="28"/>
        </w:rPr>
        <w:t xml:space="preserve"> </w:t>
      </w:r>
      <w:r w:rsidRPr="00F63254">
        <w:rPr>
          <w:rFonts w:ascii="Times New Roman" w:hAnsi="Times New Roman"/>
          <w:sz w:val="28"/>
          <w:szCs w:val="28"/>
        </w:rPr>
        <w:t>иллюстративный материал).</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r>
      <w:r w:rsidR="00BC6333">
        <w:rPr>
          <w:rFonts w:ascii="Times New Roman" w:hAnsi="Times New Roman"/>
          <w:spacing w:val="-2"/>
          <w:sz w:val="28"/>
          <w:szCs w:val="28"/>
        </w:rPr>
        <w:t xml:space="preserve"> </w:t>
      </w:r>
      <w:r w:rsidRPr="00F63254">
        <w:rPr>
          <w:rFonts w:ascii="Times New Roman" w:hAnsi="Times New Roman"/>
          <w:spacing w:val="-2"/>
          <w:sz w:val="28"/>
          <w:szCs w:val="28"/>
        </w:rPr>
        <w:t>произведение, книга</w:t>
      </w:r>
      <w:r w:rsidRPr="00F63254">
        <w:rPr>
          <w:rFonts w:ascii="Times New Roman" w:hAnsi="Times New Roman"/>
          <w:spacing w:val="-2"/>
          <w:sz w:val="28"/>
          <w:szCs w:val="28"/>
        </w:rPr>
        <w:noBreakHyphen/>
      </w:r>
      <w:r w:rsidR="00BC6333">
        <w:rPr>
          <w:rFonts w:ascii="Times New Roman" w:hAnsi="Times New Roman"/>
          <w:spacing w:val="-2"/>
          <w:sz w:val="28"/>
          <w:szCs w:val="28"/>
        </w:rPr>
        <w:t xml:space="preserve"> </w:t>
      </w:r>
      <w:r w:rsidRPr="00F63254">
        <w:rPr>
          <w:rFonts w:ascii="Times New Roman" w:hAnsi="Times New Roman"/>
          <w:spacing w:val="-2"/>
          <w:sz w:val="28"/>
          <w:szCs w:val="28"/>
        </w:rPr>
        <w:t xml:space="preserve">сборник, </w:t>
      </w:r>
      <w:r w:rsidRPr="00F63254">
        <w:rPr>
          <w:rFonts w:ascii="Times New Roman" w:hAnsi="Times New Roman"/>
          <w:sz w:val="28"/>
          <w:szCs w:val="28"/>
        </w:rPr>
        <w:t>собрание с</w:t>
      </w:r>
      <w:r w:rsidRPr="00F63254">
        <w:rPr>
          <w:rFonts w:ascii="Times New Roman" w:hAnsi="Times New Roman"/>
          <w:sz w:val="28"/>
          <w:szCs w:val="28"/>
        </w:rPr>
        <w:t>о</w:t>
      </w:r>
      <w:r w:rsidRPr="00F63254">
        <w:rPr>
          <w:rFonts w:ascii="Times New Roman" w:hAnsi="Times New Roman"/>
          <w:sz w:val="28"/>
          <w:szCs w:val="28"/>
        </w:rPr>
        <w:t>чинений, периодическая печать, справочные издания (справочники, словари, энциклопедии).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w:t>
      </w:r>
      <w:r w:rsidRPr="00F63254">
        <w:rPr>
          <w:rFonts w:ascii="Times New Roman" w:hAnsi="Times New Roman"/>
          <w:sz w:val="28"/>
          <w:szCs w:val="28"/>
        </w:rPr>
        <w:t>о</w:t>
      </w:r>
      <w:r w:rsidRPr="00F63254">
        <w:rPr>
          <w:rFonts w:ascii="Times New Roman" w:hAnsi="Times New Roman"/>
          <w:sz w:val="28"/>
          <w:szCs w:val="28"/>
        </w:rPr>
        <w:t xml:space="preserve">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w:t>
      </w:r>
      <w:r w:rsidRPr="00F63254">
        <w:rPr>
          <w:rFonts w:ascii="Times New Roman" w:hAnsi="Times New Roman"/>
          <w:sz w:val="28"/>
          <w:szCs w:val="28"/>
        </w:rPr>
        <w:t>е</w:t>
      </w:r>
      <w:r w:rsidRPr="00F63254">
        <w:rPr>
          <w:rFonts w:ascii="Times New Roman" w:hAnsi="Times New Roman"/>
          <w:sz w:val="28"/>
          <w:szCs w:val="28"/>
        </w:rPr>
        <w:t>ловеческих нравственных правил и отношений.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нание мотив</w:t>
      </w:r>
      <w:r w:rsidRPr="00F63254">
        <w:rPr>
          <w:rFonts w:ascii="Times New Roman" w:hAnsi="Times New Roman"/>
          <w:sz w:val="28"/>
          <w:szCs w:val="28"/>
        </w:rPr>
        <w:t>а</w:t>
      </w:r>
      <w:r w:rsidRPr="00F63254">
        <w:rPr>
          <w:rFonts w:ascii="Times New Roman" w:hAnsi="Times New Roman"/>
          <w:sz w:val="28"/>
          <w:szCs w:val="28"/>
        </w:rPr>
        <w:t xml:space="preserve">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воспроизведение текста с использованием выразительных средств языка: последовательное воспрои</w:t>
      </w:r>
      <w:r w:rsidRPr="00F63254">
        <w:rPr>
          <w:rFonts w:ascii="Times New Roman" w:hAnsi="Times New Roman"/>
          <w:spacing w:val="2"/>
          <w:sz w:val="28"/>
          <w:szCs w:val="28"/>
        </w:rPr>
        <w:t>з</w:t>
      </w:r>
      <w:r w:rsidRPr="00F63254">
        <w:rPr>
          <w:rFonts w:ascii="Times New Roman" w:hAnsi="Times New Roman"/>
          <w:spacing w:val="2"/>
          <w:sz w:val="28"/>
          <w:szCs w:val="28"/>
        </w:rPr>
        <w:t xml:space="preserve">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Характеристика героя произведения. Нахож</w:t>
      </w:r>
      <w:r w:rsidRPr="00F63254">
        <w:rPr>
          <w:rFonts w:ascii="Times New Roman" w:hAnsi="Times New Roman"/>
          <w:spacing w:val="2"/>
          <w:sz w:val="28"/>
          <w:szCs w:val="28"/>
        </w:rPr>
        <w:t>дение в тексте слов и выр</w:t>
      </w:r>
      <w:r w:rsidRPr="00F63254">
        <w:rPr>
          <w:rFonts w:ascii="Times New Roman" w:hAnsi="Times New Roman"/>
          <w:spacing w:val="2"/>
          <w:sz w:val="28"/>
          <w:szCs w:val="28"/>
        </w:rPr>
        <w:t>а</w:t>
      </w:r>
      <w:r w:rsidRPr="00F63254">
        <w:rPr>
          <w:rFonts w:ascii="Times New Roman" w:hAnsi="Times New Roman"/>
          <w:spacing w:val="2"/>
          <w:sz w:val="28"/>
          <w:szCs w:val="28"/>
        </w:rPr>
        <w:t xml:space="preserve">жений, характеризующих героя </w:t>
      </w:r>
      <w:r w:rsidRPr="00F63254">
        <w:rPr>
          <w:rFonts w:ascii="Times New Roman" w:hAnsi="Times New Roman"/>
          <w:sz w:val="28"/>
          <w:szCs w:val="28"/>
        </w:rPr>
        <w:t>и событие. Анализ (с помощью учителя), мот</w:t>
      </w:r>
      <w:r w:rsidRPr="00F63254">
        <w:rPr>
          <w:rFonts w:ascii="Times New Roman" w:hAnsi="Times New Roman"/>
          <w:sz w:val="28"/>
          <w:szCs w:val="28"/>
        </w:rPr>
        <w:t>и</w:t>
      </w:r>
      <w:r w:rsidRPr="00F63254">
        <w:rPr>
          <w:rFonts w:ascii="Times New Roman" w:hAnsi="Times New Roman"/>
          <w:sz w:val="28"/>
          <w:szCs w:val="28"/>
        </w:rPr>
        <w:t xml:space="preserve">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w:t>
      </w:r>
      <w:r w:rsidRPr="00F63254">
        <w:rPr>
          <w:rFonts w:ascii="Times New Roman" w:hAnsi="Times New Roman"/>
          <w:sz w:val="28"/>
          <w:szCs w:val="28"/>
        </w:rPr>
        <w:t>н</w:t>
      </w:r>
      <w:r w:rsidRPr="00F63254">
        <w:rPr>
          <w:rFonts w:ascii="Times New Roman" w:hAnsi="Times New Roman"/>
          <w:sz w:val="28"/>
          <w:szCs w:val="28"/>
        </w:rPr>
        <w:t>ные через поступки и речь.</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w:t>
      </w:r>
      <w:r w:rsidRPr="00F63254">
        <w:rPr>
          <w:rFonts w:ascii="Times New Roman" w:hAnsi="Times New Roman"/>
          <w:sz w:val="28"/>
          <w:szCs w:val="28"/>
        </w:rPr>
        <w:t>ы</w:t>
      </w:r>
      <w:r w:rsidRPr="00F63254">
        <w:rPr>
          <w:rFonts w:ascii="Times New Roman" w:hAnsi="Times New Roman"/>
          <w:sz w:val="28"/>
          <w:szCs w:val="28"/>
        </w:rPr>
        <w:t>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фрагменту: хара</w:t>
      </w:r>
      <w:r w:rsidRPr="00F63254">
        <w:rPr>
          <w:rFonts w:ascii="Times New Roman" w:hAnsi="Times New Roman"/>
          <w:sz w:val="28"/>
          <w:szCs w:val="28"/>
        </w:rPr>
        <w:t>к</w:t>
      </w:r>
      <w:r w:rsidRPr="00F63254">
        <w:rPr>
          <w:rFonts w:ascii="Times New Roman" w:hAnsi="Times New Roman"/>
          <w:sz w:val="28"/>
          <w:szCs w:val="28"/>
        </w:rPr>
        <w:t xml:space="preserve">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Работа с учебными, научно­</w:t>
      </w:r>
      <w:r w:rsidR="00BC6333">
        <w:rPr>
          <w:rFonts w:ascii="Times New Roman" w:hAnsi="Times New Roman"/>
          <w:b/>
          <w:bCs/>
          <w:spacing w:val="2"/>
          <w:sz w:val="28"/>
          <w:szCs w:val="28"/>
        </w:rPr>
        <w:t xml:space="preserve"> </w:t>
      </w:r>
      <w:r w:rsidRPr="00F63254">
        <w:rPr>
          <w:rFonts w:ascii="Times New Roman" w:hAnsi="Times New Roman"/>
          <w:b/>
          <w:bCs/>
          <w:spacing w:val="2"/>
          <w:sz w:val="28"/>
          <w:szCs w:val="28"/>
        </w:rPr>
        <w:t xml:space="preserve">популярными и другими текстами. </w:t>
      </w:r>
      <w:r w:rsidRPr="00F63254">
        <w:rPr>
          <w:rFonts w:ascii="Times New Roman" w:hAnsi="Times New Roman"/>
          <w:spacing w:val="2"/>
          <w:sz w:val="28"/>
          <w:szCs w:val="28"/>
        </w:rPr>
        <w:t>П</w:t>
      </w:r>
      <w:r w:rsidRPr="00F63254">
        <w:rPr>
          <w:rFonts w:ascii="Times New Roman" w:hAnsi="Times New Roman"/>
          <w:spacing w:val="2"/>
          <w:sz w:val="28"/>
          <w:szCs w:val="28"/>
        </w:rPr>
        <w:t>о</w:t>
      </w:r>
      <w:r w:rsidRPr="00F63254">
        <w:rPr>
          <w:rFonts w:ascii="Times New Roman" w:hAnsi="Times New Roman"/>
          <w:spacing w:val="2"/>
          <w:sz w:val="28"/>
          <w:szCs w:val="28"/>
        </w:rPr>
        <w:t xml:space="preserve">нимание заглавия произведения; адекватное </w:t>
      </w:r>
      <w:r w:rsidRPr="00F63254">
        <w:rPr>
          <w:rFonts w:ascii="Times New Roman" w:hAnsi="Times New Roman"/>
          <w:sz w:val="28"/>
          <w:szCs w:val="28"/>
        </w:rPr>
        <w:t>соотношение с его содержанием. Определение особенностей учебного и научно­</w:t>
      </w:r>
      <w:r w:rsidR="00BC6333">
        <w:rPr>
          <w:rFonts w:ascii="Times New Roman" w:hAnsi="Times New Roman"/>
          <w:sz w:val="28"/>
          <w:szCs w:val="28"/>
        </w:rPr>
        <w:t xml:space="preserve"> </w:t>
      </w:r>
      <w:r w:rsidRPr="00F63254">
        <w:rPr>
          <w:rFonts w:ascii="Times New Roman" w:hAnsi="Times New Roman"/>
          <w:sz w:val="28"/>
          <w:szCs w:val="28"/>
        </w:rPr>
        <w:t xml:space="preserve">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w:t>
      </w:r>
      <w:r w:rsidRPr="00F63254">
        <w:rPr>
          <w:rFonts w:ascii="Times New Roman" w:hAnsi="Times New Roman"/>
          <w:sz w:val="28"/>
          <w:szCs w:val="28"/>
        </w:rPr>
        <w:t>в</w:t>
      </w:r>
      <w:r w:rsidRPr="00F63254">
        <w:rPr>
          <w:rFonts w:ascii="Times New Roman" w:hAnsi="Times New Roman"/>
          <w:sz w:val="28"/>
          <w:szCs w:val="28"/>
        </w:rPr>
        <w:t>ного в содержании текста).</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w:t>
      </w:r>
      <w:r w:rsidRPr="00F63254">
        <w:rPr>
          <w:rFonts w:ascii="Times New Roman" w:hAnsi="Times New Roman"/>
          <w:sz w:val="28"/>
          <w:szCs w:val="28"/>
        </w:rPr>
        <w:t>к</w:t>
      </w:r>
      <w:r w:rsidRPr="00F63254">
        <w:rPr>
          <w:rFonts w:ascii="Times New Roman" w:hAnsi="Times New Roman"/>
          <w:sz w:val="28"/>
          <w:szCs w:val="28"/>
        </w:rPr>
        <w:t xml:space="preserve">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w:t>
      </w:r>
      <w:r w:rsidR="00BC6333">
        <w:rPr>
          <w:rFonts w:ascii="Times New Roman" w:hAnsi="Times New Roman"/>
          <w:sz w:val="28"/>
          <w:szCs w:val="28"/>
        </w:rPr>
        <w:t xml:space="preserve"> </w:t>
      </w:r>
      <w:r w:rsidRPr="00F63254">
        <w:rPr>
          <w:rFonts w:ascii="Times New Roman" w:hAnsi="Times New Roman"/>
          <w:sz w:val="28"/>
          <w:szCs w:val="28"/>
        </w:rPr>
        <w:t>позн</w:t>
      </w:r>
      <w:r w:rsidRPr="00F63254">
        <w:rPr>
          <w:rFonts w:ascii="Times New Roman" w:hAnsi="Times New Roman"/>
          <w:sz w:val="28"/>
          <w:szCs w:val="28"/>
        </w:rPr>
        <w:t>а</w:t>
      </w:r>
      <w:r w:rsidRPr="00F63254">
        <w:rPr>
          <w:rFonts w:ascii="Times New Roman" w:hAnsi="Times New Roman"/>
          <w:sz w:val="28"/>
          <w:szCs w:val="28"/>
        </w:rPr>
        <w:t>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w:t>
      </w:r>
      <w:r w:rsidRPr="00F63254">
        <w:rPr>
          <w:rFonts w:ascii="Times New Roman" w:hAnsi="Times New Roman"/>
          <w:spacing w:val="2"/>
          <w:sz w:val="28"/>
          <w:szCs w:val="28"/>
        </w:rPr>
        <w:t>о</w:t>
      </w:r>
      <w:r w:rsidRPr="00F63254">
        <w:rPr>
          <w:rFonts w:ascii="Times New Roman" w:hAnsi="Times New Roman"/>
          <w:spacing w:val="2"/>
          <w:sz w:val="28"/>
          <w:szCs w:val="28"/>
        </w:rPr>
        <w:t>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шанн</w:t>
      </w:r>
      <w:r w:rsidRPr="00F63254">
        <w:rPr>
          <w:rFonts w:ascii="Times New Roman" w:hAnsi="Times New Roman"/>
          <w:spacing w:val="2"/>
          <w:sz w:val="28"/>
          <w:szCs w:val="28"/>
        </w:rPr>
        <w:t>о</w:t>
      </w:r>
      <w:r w:rsidRPr="00F63254">
        <w:rPr>
          <w:rFonts w:ascii="Times New Roman" w:hAnsi="Times New Roman"/>
          <w:spacing w:val="2"/>
          <w:sz w:val="28"/>
          <w:szCs w:val="28"/>
        </w:rPr>
        <w:t>го с учётом специфики учебного и художественного текста. Передача впеча</w:t>
      </w:r>
      <w:r w:rsidRPr="00F63254">
        <w:rPr>
          <w:rFonts w:ascii="Times New Roman" w:hAnsi="Times New Roman"/>
          <w:spacing w:val="2"/>
          <w:sz w:val="28"/>
          <w:szCs w:val="28"/>
        </w:rPr>
        <w:t>т</w:t>
      </w:r>
      <w:r w:rsidRPr="00F63254">
        <w:rPr>
          <w:rFonts w:ascii="Times New Roman" w:hAnsi="Times New Roman"/>
          <w:spacing w:val="2"/>
          <w:sz w:val="28"/>
          <w:szCs w:val="28"/>
        </w:rPr>
        <w:t xml:space="preserve">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w:t>
      </w:r>
      <w:r w:rsidRPr="00F63254">
        <w:rPr>
          <w:rFonts w:ascii="Times New Roman" w:hAnsi="Times New Roman"/>
          <w:spacing w:val="2"/>
          <w:sz w:val="28"/>
          <w:szCs w:val="28"/>
        </w:rPr>
        <w:t>е</w:t>
      </w:r>
      <w:r w:rsidRPr="00F63254">
        <w:rPr>
          <w:rFonts w:ascii="Times New Roman" w:hAnsi="Times New Roman"/>
          <w:spacing w:val="2"/>
          <w:sz w:val="28"/>
          <w:szCs w:val="28"/>
        </w:rPr>
        <w:t>ния изобразительного искусства) в рассказе (описание, рассуждение, повес</w:t>
      </w:r>
      <w:r w:rsidRPr="00F63254">
        <w:rPr>
          <w:rFonts w:ascii="Times New Roman" w:hAnsi="Times New Roman"/>
          <w:spacing w:val="2"/>
          <w:sz w:val="28"/>
          <w:szCs w:val="28"/>
        </w:rPr>
        <w:t>т</w:t>
      </w:r>
      <w:r w:rsidRPr="00F63254">
        <w:rPr>
          <w:rFonts w:ascii="Times New Roman" w:hAnsi="Times New Roman"/>
          <w:spacing w:val="2"/>
          <w:sz w:val="28"/>
          <w:szCs w:val="28"/>
        </w:rPr>
        <w:t>вование). Построение плана собственного высказывания. Отбор и использов</w:t>
      </w:r>
      <w:r w:rsidRPr="00F63254">
        <w:rPr>
          <w:rFonts w:ascii="Times New Roman" w:hAnsi="Times New Roman"/>
          <w:spacing w:val="2"/>
          <w:sz w:val="28"/>
          <w:szCs w:val="28"/>
        </w:rPr>
        <w:t>а</w:t>
      </w:r>
      <w:r w:rsidRPr="00F63254">
        <w:rPr>
          <w:rFonts w:ascii="Times New Roman" w:hAnsi="Times New Roman"/>
          <w:spacing w:val="2"/>
          <w:sz w:val="28"/>
          <w:szCs w:val="28"/>
        </w:rPr>
        <w:t>ние выразительных средств языка (синонимы, антонимы, сравнение) с учётом особенностей монологического высказывания.</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w:t>
      </w:r>
      <w:r w:rsidR="00BC6333">
        <w:rPr>
          <w:rFonts w:ascii="Times New Roman" w:hAnsi="Times New Roman"/>
          <w:spacing w:val="2"/>
          <w:sz w:val="28"/>
          <w:szCs w:val="28"/>
        </w:rPr>
        <w:t xml:space="preserve"> </w:t>
      </w:r>
      <w:r w:rsidRPr="00F63254">
        <w:rPr>
          <w:rFonts w:ascii="Times New Roman" w:hAnsi="Times New Roman"/>
          <w:spacing w:val="2"/>
          <w:sz w:val="28"/>
          <w:szCs w:val="28"/>
        </w:rPr>
        <w:t>сочинениях</w:t>
      </w:r>
      <w:r w:rsidRPr="00F63254">
        <w:rPr>
          <w:rFonts w:ascii="Times New Roman" w:hAnsi="Times New Roman"/>
          <w:sz w:val="28"/>
          <w:szCs w:val="28"/>
        </w:rPr>
        <w:t>, рассказ на заданную тему.</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w:t>
      </w:r>
      <w:r w:rsidRPr="00F63254">
        <w:rPr>
          <w:rFonts w:ascii="Times New Roman" w:hAnsi="Times New Roman"/>
          <w:sz w:val="28"/>
          <w:szCs w:val="28"/>
        </w:rPr>
        <w:t>о</w:t>
      </w:r>
      <w:r w:rsidRPr="00F63254">
        <w:rPr>
          <w:rFonts w:ascii="Times New Roman" w:hAnsi="Times New Roman"/>
          <w:sz w:val="28"/>
          <w:szCs w:val="28"/>
        </w:rPr>
        <w:t>гонационального характера России) и зарубежной литературы, доступные для восприятия младших школьников с задержкой психического развития.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w:t>
      </w:r>
      <w:r w:rsidR="00BC6333">
        <w:rPr>
          <w:rFonts w:ascii="Times New Roman" w:hAnsi="Times New Roman"/>
          <w:sz w:val="28"/>
          <w:szCs w:val="28"/>
        </w:rPr>
        <w:t xml:space="preserve"> </w:t>
      </w:r>
      <w:r w:rsidRPr="00F63254">
        <w:rPr>
          <w:rFonts w:ascii="Times New Roman" w:hAnsi="Times New Roman"/>
          <w:sz w:val="28"/>
          <w:szCs w:val="28"/>
        </w:rPr>
        <w:t>популярная, справоч</w:t>
      </w:r>
      <w:r w:rsidRPr="00F63254">
        <w:rPr>
          <w:rFonts w:ascii="Times New Roman" w:hAnsi="Times New Roman"/>
          <w:spacing w:val="2"/>
          <w:sz w:val="28"/>
          <w:szCs w:val="28"/>
        </w:rPr>
        <w:t>но­</w:t>
      </w:r>
      <w:r w:rsidR="00BC6333">
        <w:rPr>
          <w:rFonts w:ascii="Times New Roman" w:hAnsi="Times New Roman"/>
          <w:spacing w:val="2"/>
          <w:sz w:val="28"/>
          <w:szCs w:val="28"/>
        </w:rPr>
        <w:t xml:space="preserve"> </w:t>
      </w:r>
      <w:r w:rsidRPr="00F63254">
        <w:rPr>
          <w:rFonts w:ascii="Times New Roman" w:hAnsi="Times New Roman"/>
          <w:spacing w:val="2"/>
          <w:sz w:val="28"/>
          <w:szCs w:val="28"/>
        </w:rPr>
        <w:t>энциклопедическая литерат</w:t>
      </w:r>
      <w:r w:rsidRPr="00F63254">
        <w:rPr>
          <w:rFonts w:ascii="Times New Roman" w:hAnsi="Times New Roman"/>
          <w:spacing w:val="2"/>
          <w:sz w:val="28"/>
          <w:szCs w:val="28"/>
        </w:rPr>
        <w:t>у</w:t>
      </w:r>
      <w:r w:rsidRPr="00F63254">
        <w:rPr>
          <w:rFonts w:ascii="Times New Roman" w:hAnsi="Times New Roman"/>
          <w:spacing w:val="2"/>
          <w:sz w:val="28"/>
          <w:szCs w:val="28"/>
        </w:rPr>
        <w:t xml:space="preserve">ра; детские периодические </w:t>
      </w:r>
      <w:r w:rsidRPr="00F63254">
        <w:rPr>
          <w:rFonts w:ascii="Times New Roman" w:hAnsi="Times New Roman"/>
          <w:sz w:val="28"/>
          <w:szCs w:val="28"/>
        </w:rPr>
        <w:t>издания (по выбору).</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w:t>
      </w:r>
      <w:r w:rsidRPr="00F63254">
        <w:rPr>
          <w:rFonts w:ascii="Times New Roman" w:hAnsi="Times New Roman"/>
          <w:sz w:val="28"/>
          <w:szCs w:val="28"/>
        </w:rPr>
        <w:t>е</w:t>
      </w:r>
      <w:r w:rsidRPr="00F63254">
        <w:rPr>
          <w:rFonts w:ascii="Times New Roman" w:hAnsi="Times New Roman"/>
          <w:sz w:val="28"/>
          <w:szCs w:val="28"/>
        </w:rPr>
        <w:t>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w:t>
      </w:r>
      <w:r w:rsidRPr="00F63254">
        <w:rPr>
          <w:rFonts w:ascii="Times New Roman" w:hAnsi="Times New Roman"/>
          <w:sz w:val="28"/>
          <w:szCs w:val="28"/>
        </w:rPr>
        <w:t>о</w:t>
      </w:r>
      <w:r w:rsidRPr="00F63254">
        <w:rPr>
          <w:rFonts w:ascii="Times New Roman" w:hAnsi="Times New Roman"/>
          <w:sz w:val="28"/>
          <w:szCs w:val="28"/>
        </w:rPr>
        <w:t>ступки, мысли; отношение автора к герою.</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w:t>
      </w:r>
      <w:r w:rsidRPr="00F63254">
        <w:rPr>
          <w:rFonts w:ascii="Times New Roman" w:hAnsi="Times New Roman"/>
          <w:spacing w:val="2"/>
          <w:sz w:val="28"/>
          <w:szCs w:val="28"/>
        </w:rPr>
        <w:t>о</w:t>
      </w:r>
      <w:r w:rsidRPr="00F63254">
        <w:rPr>
          <w:rFonts w:ascii="Times New Roman" w:hAnsi="Times New Roman"/>
          <w:spacing w:val="2"/>
          <w:sz w:val="28"/>
          <w:szCs w:val="28"/>
        </w:rPr>
        <w:t>лыбельные песни, потешки, пословицы и поговорки, загадки) — узнавание, различение, определение основного смысла.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Художественные особенн</w:t>
      </w:r>
      <w:r w:rsidRPr="00F63254">
        <w:rPr>
          <w:rFonts w:ascii="Times New Roman" w:hAnsi="Times New Roman"/>
          <w:spacing w:val="2"/>
          <w:sz w:val="28"/>
          <w:szCs w:val="28"/>
        </w:rPr>
        <w:t>о</w:t>
      </w:r>
      <w:r w:rsidRPr="00F63254">
        <w:rPr>
          <w:rFonts w:ascii="Times New Roman" w:hAnsi="Times New Roman"/>
          <w:spacing w:val="2"/>
          <w:sz w:val="28"/>
          <w:szCs w:val="28"/>
        </w:rPr>
        <w:t xml:space="preserve">сти сказок: лексика, построение </w:t>
      </w:r>
      <w:r w:rsidRPr="00F63254">
        <w:rPr>
          <w:rFonts w:ascii="Times New Roman" w:hAnsi="Times New Roman"/>
          <w:sz w:val="28"/>
          <w:szCs w:val="28"/>
        </w:rPr>
        <w:t>(композиция). Литературная (авторская) ска</w:t>
      </w:r>
      <w:r w:rsidRPr="00F63254">
        <w:rPr>
          <w:rFonts w:ascii="Times New Roman" w:hAnsi="Times New Roman"/>
          <w:sz w:val="28"/>
          <w:szCs w:val="28"/>
        </w:rPr>
        <w:t>з</w:t>
      </w:r>
      <w:r w:rsidRPr="00F63254">
        <w:rPr>
          <w:rFonts w:ascii="Times New Roman" w:hAnsi="Times New Roman"/>
          <w:sz w:val="28"/>
          <w:szCs w:val="28"/>
        </w:rPr>
        <w:t>ка.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w:t>
      </w:r>
      <w:r w:rsidRPr="00F63254">
        <w:rPr>
          <w:rFonts w:ascii="Times New Roman" w:hAnsi="Times New Roman"/>
          <w:sz w:val="28"/>
          <w:szCs w:val="28"/>
        </w:rPr>
        <w:t>н</w:t>
      </w:r>
      <w:r w:rsidRPr="00F63254">
        <w:rPr>
          <w:rFonts w:ascii="Times New Roman" w:hAnsi="Times New Roman"/>
          <w:sz w:val="28"/>
          <w:szCs w:val="28"/>
        </w:rPr>
        <w:t>ностях построения и выразительных средствах.</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7C1D2E" w:rsidRPr="00F63254" w:rsidRDefault="007C1D2E" w:rsidP="007C1D2E">
      <w:pPr>
        <w:pStyle w:val="af"/>
        <w:spacing w:line="24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w:t>
      </w:r>
      <w:r w:rsidRPr="00F63254">
        <w:rPr>
          <w:rFonts w:ascii="Times New Roman" w:hAnsi="Times New Roman"/>
          <w:sz w:val="28"/>
          <w:szCs w:val="28"/>
        </w:rPr>
        <w:t>я</w:t>
      </w:r>
      <w:r w:rsidRPr="00F63254">
        <w:rPr>
          <w:rFonts w:ascii="Times New Roman" w:hAnsi="Times New Roman"/>
          <w:sz w:val="28"/>
          <w:szCs w:val="28"/>
        </w:rPr>
        <w:t>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ство с различными способами работы с деформ</w:t>
      </w:r>
      <w:r w:rsidRPr="00F63254">
        <w:rPr>
          <w:rFonts w:ascii="Times New Roman" w:hAnsi="Times New Roman"/>
          <w:sz w:val="28"/>
          <w:szCs w:val="28"/>
        </w:rPr>
        <w:t>и</w:t>
      </w:r>
      <w:r w:rsidRPr="00F63254">
        <w:rPr>
          <w:rFonts w:ascii="Times New Roman" w:hAnsi="Times New Roman"/>
          <w:sz w:val="28"/>
          <w:szCs w:val="28"/>
        </w:rPr>
        <w:t xml:space="preserve">рованным </w:t>
      </w:r>
      <w:r w:rsidRPr="00F63254">
        <w:rPr>
          <w:rFonts w:ascii="Times New Roman" w:hAnsi="Times New Roman"/>
          <w:spacing w:val="2"/>
          <w:sz w:val="28"/>
          <w:szCs w:val="28"/>
        </w:rPr>
        <w:t>текстом и использование их (установление причинно­</w:t>
      </w:r>
      <w:r w:rsidR="00BC6333">
        <w:rPr>
          <w:rFonts w:ascii="Times New Roman" w:hAnsi="Times New Roman"/>
          <w:spacing w:val="2"/>
          <w:sz w:val="28"/>
          <w:szCs w:val="28"/>
        </w:rPr>
        <w:t xml:space="preserve"> </w:t>
      </w:r>
      <w:r w:rsidRPr="00F63254">
        <w:rPr>
          <w:rFonts w:ascii="Times New Roman" w:hAnsi="Times New Roman"/>
          <w:spacing w:val="2"/>
          <w:sz w:val="28"/>
          <w:szCs w:val="28"/>
        </w:rPr>
        <w:t xml:space="preserve">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w:t>
      </w:r>
      <w:r w:rsidRPr="00F63254">
        <w:rPr>
          <w:rFonts w:ascii="Times New Roman" w:hAnsi="Times New Roman"/>
          <w:iCs/>
          <w:sz w:val="28"/>
          <w:szCs w:val="28"/>
        </w:rPr>
        <w:t>ч</w:t>
      </w:r>
      <w:r w:rsidRPr="00F63254">
        <w:rPr>
          <w:rFonts w:ascii="Times New Roman" w:hAnsi="Times New Roman"/>
          <w:iCs/>
          <w:sz w:val="28"/>
          <w:szCs w:val="28"/>
        </w:rPr>
        <w:t>ного опыта.</w:t>
      </w:r>
    </w:p>
    <w:p w:rsidR="007C1D2E" w:rsidRPr="00081B14" w:rsidRDefault="007C1D2E" w:rsidP="007C1D2E">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lastRenderedPageBreak/>
        <w:t>3. Иностранный язык</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С одноклассниками, учителем, персонажами детских прои</w:t>
      </w:r>
      <w:r w:rsidRPr="00F63254">
        <w:rPr>
          <w:rFonts w:ascii="Times New Roman" w:hAnsi="Times New Roman"/>
          <w:sz w:val="28"/>
          <w:szCs w:val="28"/>
        </w:rPr>
        <w:t>з</w:t>
      </w:r>
      <w:r w:rsidRPr="00F63254">
        <w:rPr>
          <w:rFonts w:ascii="Times New Roman" w:hAnsi="Times New Roman"/>
          <w:sz w:val="28"/>
          <w:szCs w:val="28"/>
        </w:rPr>
        <w:t xml:space="preserve">ведений: имя, возраст. </w:t>
      </w:r>
      <w:r w:rsidRPr="00F63254">
        <w:rPr>
          <w:rFonts w:ascii="Times New Roman" w:hAnsi="Times New Roman"/>
          <w:color w:val="auto"/>
          <w:sz w:val="28"/>
          <w:szCs w:val="28"/>
        </w:rPr>
        <w:t>Приветствие, прощание, поздравление, ответ на п</w:t>
      </w:r>
      <w:r w:rsidRPr="00F63254">
        <w:rPr>
          <w:rFonts w:ascii="Times New Roman" w:hAnsi="Times New Roman"/>
          <w:color w:val="auto"/>
          <w:sz w:val="28"/>
          <w:szCs w:val="28"/>
        </w:rPr>
        <w:t>о</w:t>
      </w:r>
      <w:r w:rsidRPr="00F63254">
        <w:rPr>
          <w:rFonts w:ascii="Times New Roman" w:hAnsi="Times New Roman"/>
          <w:color w:val="auto"/>
          <w:sz w:val="28"/>
          <w:szCs w:val="28"/>
        </w:rPr>
        <w:t>здравление, благодарность, извинения (с</w:t>
      </w:r>
      <w:r w:rsidRPr="00F63254">
        <w:rPr>
          <w:rFonts w:ascii="Times New Roman" w:hAnsi="Times New Roman"/>
          <w:sz w:val="28"/>
          <w:szCs w:val="28"/>
        </w:rPr>
        <w:t xml:space="preserve"> использованием типичных фраз реч</w:t>
      </w:r>
      <w:r w:rsidRPr="00F63254">
        <w:rPr>
          <w:rFonts w:ascii="Times New Roman" w:hAnsi="Times New Roman"/>
          <w:sz w:val="28"/>
          <w:szCs w:val="28"/>
        </w:rPr>
        <w:t>е</w:t>
      </w:r>
      <w:r w:rsidRPr="00F63254">
        <w:rPr>
          <w:rFonts w:ascii="Times New Roman" w:hAnsi="Times New Roman"/>
          <w:sz w:val="28"/>
          <w:szCs w:val="28"/>
        </w:rPr>
        <w:t>вого этикета).</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Семейные праздники: день рожд</w:t>
      </w:r>
      <w:r w:rsidRPr="00F63254">
        <w:rPr>
          <w:rFonts w:ascii="Times New Roman" w:hAnsi="Times New Roman"/>
          <w:sz w:val="28"/>
          <w:szCs w:val="28"/>
        </w:rPr>
        <w:t>е</w:t>
      </w:r>
      <w:r w:rsidRPr="00F63254">
        <w:rPr>
          <w:rFonts w:ascii="Times New Roman" w:hAnsi="Times New Roman"/>
          <w:sz w:val="28"/>
          <w:szCs w:val="28"/>
        </w:rPr>
        <w:t xml:space="preserve">ния, Новый год/Рождество. </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школьные прина</w:t>
      </w:r>
      <w:r w:rsidRPr="00F63254">
        <w:rPr>
          <w:rFonts w:ascii="Times New Roman" w:hAnsi="Times New Roman"/>
          <w:sz w:val="28"/>
          <w:szCs w:val="28"/>
        </w:rPr>
        <w:t>д</w:t>
      </w:r>
      <w:r w:rsidRPr="00F63254">
        <w:rPr>
          <w:rFonts w:ascii="Times New Roman" w:hAnsi="Times New Roman"/>
          <w:sz w:val="28"/>
          <w:szCs w:val="28"/>
        </w:rPr>
        <w:t xml:space="preserve">лежности. </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Мой дом/квартира/комната: названия комнат. Прир</w:t>
      </w:r>
      <w:r w:rsidRPr="00F63254">
        <w:rPr>
          <w:rFonts w:ascii="Times New Roman" w:hAnsi="Times New Roman"/>
          <w:sz w:val="28"/>
          <w:szCs w:val="28"/>
        </w:rPr>
        <w:t>о</w:t>
      </w:r>
      <w:r w:rsidRPr="00F63254">
        <w:rPr>
          <w:rFonts w:ascii="Times New Roman" w:hAnsi="Times New Roman"/>
          <w:sz w:val="28"/>
          <w:szCs w:val="28"/>
        </w:rPr>
        <w:t xml:space="preserve">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7C1D2E" w:rsidRPr="00F63254" w:rsidRDefault="007C1D2E" w:rsidP="007C1D2E">
      <w:pPr>
        <w:pStyle w:val="af"/>
        <w:spacing w:line="24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Уметь вести:</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7C1D2E" w:rsidRPr="00F63254" w:rsidRDefault="007C1D2E" w:rsidP="007C1D2E">
      <w:pPr>
        <w:pStyle w:val="af1"/>
        <w:spacing w:line="24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w:t>
      </w:r>
      <w:r w:rsidRPr="00F63254">
        <w:rPr>
          <w:rFonts w:ascii="Times New Roman" w:hAnsi="Times New Roman"/>
          <w:color w:val="auto"/>
          <w:sz w:val="28"/>
          <w:szCs w:val="28"/>
        </w:rPr>
        <w:t>р</w:t>
      </w:r>
      <w:r w:rsidRPr="00F63254">
        <w:rPr>
          <w:rFonts w:ascii="Times New Roman" w:hAnsi="Times New Roman"/>
          <w:color w:val="auto"/>
          <w:sz w:val="28"/>
          <w:szCs w:val="28"/>
        </w:rPr>
        <w:t>тинку и модель, объем диалогического высказывания 2-3 реплики с каждой стороны;</w:t>
      </w:r>
    </w:p>
    <w:p w:rsidR="007C1D2E" w:rsidRPr="00F63254" w:rsidRDefault="007C1D2E" w:rsidP="007C1D2E">
      <w:pPr>
        <w:pStyle w:val="af1"/>
        <w:spacing w:line="24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7C1D2E" w:rsidRPr="00F63254" w:rsidRDefault="007C1D2E" w:rsidP="007C1D2E">
      <w:pPr>
        <w:pStyle w:val="af"/>
        <w:spacing w:line="240" w:lineRule="auto"/>
        <w:ind w:firstLine="709"/>
        <w:rPr>
          <w:rFonts w:ascii="Times New Roman" w:hAnsi="Times New Roman"/>
          <w:color w:val="auto"/>
          <w:sz w:val="28"/>
          <w:szCs w:val="28"/>
        </w:rPr>
      </w:pPr>
      <w:r w:rsidRPr="00F63254">
        <w:rPr>
          <w:rFonts w:ascii="Times New Roman" w:hAnsi="Times New Roman"/>
          <w:spacing w:val="2"/>
          <w:sz w:val="28"/>
          <w:szCs w:val="28"/>
        </w:rPr>
        <w:t>Уметь пользоваться основными коммуникативными типами речи: оп</w:t>
      </w:r>
      <w:r w:rsidRPr="00F63254">
        <w:rPr>
          <w:rFonts w:ascii="Times New Roman" w:hAnsi="Times New Roman"/>
          <w:spacing w:val="2"/>
          <w:sz w:val="28"/>
          <w:szCs w:val="28"/>
        </w:rPr>
        <w:t>и</w:t>
      </w:r>
      <w:r w:rsidRPr="00F63254">
        <w:rPr>
          <w:rFonts w:ascii="Times New Roman" w:hAnsi="Times New Roman"/>
          <w:spacing w:val="2"/>
          <w:sz w:val="28"/>
          <w:szCs w:val="28"/>
        </w:rPr>
        <w:t xml:space="preserve">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w:t>
      </w:r>
      <w:r w:rsidRPr="00F63254">
        <w:rPr>
          <w:rFonts w:ascii="Times New Roman" w:hAnsi="Times New Roman"/>
          <w:sz w:val="28"/>
          <w:szCs w:val="28"/>
        </w:rPr>
        <w:t>ь</w:t>
      </w:r>
      <w:r w:rsidRPr="00F63254">
        <w:rPr>
          <w:rFonts w:ascii="Times New Roman" w:hAnsi="Times New Roman"/>
          <w:sz w:val="28"/>
          <w:szCs w:val="28"/>
        </w:rPr>
        <w:t>но/невербально реагировать на услышанное.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7C1D2E" w:rsidRPr="00F63254" w:rsidRDefault="007C1D2E" w:rsidP="007C1D2E">
      <w:pPr>
        <w:pStyle w:val="af"/>
        <w:spacing w:line="24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w:t>
      </w:r>
      <w:r w:rsidRPr="00F63254">
        <w:rPr>
          <w:rFonts w:ascii="Times New Roman" w:hAnsi="Times New Roman"/>
          <w:sz w:val="28"/>
          <w:szCs w:val="28"/>
        </w:rPr>
        <w:t>н</w:t>
      </w:r>
      <w:r w:rsidRPr="00F63254">
        <w:rPr>
          <w:rFonts w:ascii="Times New Roman" w:hAnsi="Times New Roman"/>
          <w:sz w:val="28"/>
          <w:szCs w:val="28"/>
        </w:rPr>
        <w:t>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7C1D2E" w:rsidRPr="00F63254" w:rsidRDefault="007C1D2E" w:rsidP="007C1D2E">
      <w:pPr>
        <w:pStyle w:val="af"/>
        <w:spacing w:line="24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Владеть:</w:t>
      </w:r>
    </w:p>
    <w:p w:rsidR="007C1D2E" w:rsidRPr="00F63254" w:rsidRDefault="007C1D2E" w:rsidP="007C1D2E">
      <w:pPr>
        <w:pStyle w:val="af1"/>
        <w:spacing w:line="24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7C1D2E" w:rsidRPr="00F63254" w:rsidRDefault="007C1D2E" w:rsidP="007C1D2E">
      <w:pPr>
        <w:pStyle w:val="af4"/>
        <w:spacing w:before="0" w:after="0" w:line="24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уквы английского алфавита. О</w:t>
      </w:r>
      <w:r w:rsidRPr="00F63254">
        <w:rPr>
          <w:rFonts w:ascii="Times New Roman" w:hAnsi="Times New Roman"/>
          <w:sz w:val="28"/>
          <w:szCs w:val="28"/>
        </w:rPr>
        <w:t>с</w:t>
      </w:r>
      <w:r w:rsidRPr="00F63254">
        <w:rPr>
          <w:rFonts w:ascii="Times New Roman" w:hAnsi="Times New Roman"/>
          <w:sz w:val="28"/>
          <w:szCs w:val="28"/>
        </w:rPr>
        <w:t xml:space="preserve">новные буквосочетания. Звуко­буквенные </w:t>
      </w:r>
      <w:r w:rsidRPr="00F63254">
        <w:rPr>
          <w:rFonts w:ascii="Times New Roman" w:hAnsi="Times New Roman"/>
          <w:spacing w:val="2"/>
          <w:sz w:val="28"/>
          <w:szCs w:val="28"/>
        </w:rPr>
        <w:t xml:space="preserve">соответствия. Апостроф. </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w:t>
      </w:r>
      <w:r w:rsidRPr="00F63254">
        <w:rPr>
          <w:rFonts w:ascii="Times New Roman" w:hAnsi="Times New Roman"/>
          <w:sz w:val="28"/>
          <w:szCs w:val="28"/>
        </w:rPr>
        <w:t>у</w:t>
      </w:r>
      <w:r w:rsidRPr="00F63254">
        <w:rPr>
          <w:rFonts w:ascii="Times New Roman" w:hAnsi="Times New Roman"/>
          <w:sz w:val="28"/>
          <w:szCs w:val="28"/>
        </w:rPr>
        <w:t>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w:t>
      </w:r>
      <w:r w:rsidRPr="00F63254">
        <w:rPr>
          <w:rFonts w:ascii="Times New Roman" w:hAnsi="Times New Roman"/>
          <w:iCs/>
          <w:spacing w:val="2"/>
          <w:sz w:val="28"/>
          <w:szCs w:val="28"/>
        </w:rPr>
        <w:t>е</w:t>
      </w:r>
      <w:r w:rsidRPr="00F63254">
        <w:rPr>
          <w:rFonts w:ascii="Times New Roman" w:hAnsi="Times New Roman"/>
          <w:iCs/>
          <w:spacing w:val="2"/>
          <w:sz w:val="28"/>
          <w:szCs w:val="28"/>
        </w:rPr>
        <w:t>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w:t>
      </w:r>
      <w:r w:rsidRPr="00F63254">
        <w:rPr>
          <w:rFonts w:ascii="Times New Roman" w:hAnsi="Times New Roman"/>
          <w:iCs/>
          <w:spacing w:val="2"/>
          <w:sz w:val="28"/>
          <w:szCs w:val="28"/>
        </w:rPr>
        <w:t>е</w:t>
      </w:r>
      <w:r w:rsidRPr="00F63254">
        <w:rPr>
          <w:rFonts w:ascii="Times New Roman" w:hAnsi="Times New Roman"/>
          <w:iCs/>
          <w:spacing w:val="2"/>
          <w:sz w:val="28"/>
          <w:szCs w:val="28"/>
        </w:rPr>
        <w:t>ний на смысловые группы.</w:t>
      </w:r>
      <w:r w:rsidRPr="00F63254">
        <w:rPr>
          <w:rFonts w:ascii="Times New Roman" w:hAnsi="Times New Roman"/>
          <w:spacing w:val="2"/>
          <w:sz w:val="28"/>
          <w:szCs w:val="28"/>
        </w:rPr>
        <w:t xml:space="preserve"> Ритмико­интонационные особенности повествов</w:t>
      </w:r>
      <w:r w:rsidRPr="00F63254">
        <w:rPr>
          <w:rFonts w:ascii="Times New Roman" w:hAnsi="Times New Roman"/>
          <w:spacing w:val="2"/>
          <w:sz w:val="28"/>
          <w:szCs w:val="28"/>
        </w:rPr>
        <w:t>а</w:t>
      </w:r>
      <w:r w:rsidRPr="00F63254">
        <w:rPr>
          <w:rFonts w:ascii="Times New Roman" w:hAnsi="Times New Roman"/>
          <w:spacing w:val="2"/>
          <w:sz w:val="28"/>
          <w:szCs w:val="28"/>
        </w:rPr>
        <w:t xml:space="preserve">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живающие с</w:t>
      </w:r>
      <w:r w:rsidRPr="00F63254">
        <w:rPr>
          <w:rFonts w:ascii="Times New Roman" w:hAnsi="Times New Roman"/>
          <w:sz w:val="28"/>
          <w:szCs w:val="28"/>
        </w:rPr>
        <w:t>и</w:t>
      </w:r>
      <w:r w:rsidRPr="00F63254">
        <w:rPr>
          <w:rFonts w:ascii="Times New Roman" w:hAnsi="Times New Roman"/>
          <w:sz w:val="28"/>
          <w:szCs w:val="28"/>
        </w:rPr>
        <w:t>туации общения, в пределах тематики начальной школы, в объёме 300 лексич</w:t>
      </w:r>
      <w:r w:rsidRPr="00F63254">
        <w:rPr>
          <w:rFonts w:ascii="Times New Roman" w:hAnsi="Times New Roman"/>
          <w:sz w:val="28"/>
          <w:szCs w:val="28"/>
        </w:rPr>
        <w:t>е</w:t>
      </w:r>
      <w:r w:rsidRPr="00F63254">
        <w:rPr>
          <w:rFonts w:ascii="Times New Roman" w:hAnsi="Times New Roman"/>
          <w:sz w:val="28"/>
          <w:szCs w:val="28"/>
        </w:rPr>
        <w:t xml:space="preserve">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клише как элементы речевого этикета, отражающие культ</w:t>
      </w:r>
      <w:r w:rsidRPr="00F63254">
        <w:rPr>
          <w:rFonts w:ascii="Times New Roman" w:hAnsi="Times New Roman"/>
          <w:sz w:val="28"/>
          <w:szCs w:val="28"/>
        </w:rPr>
        <w:t>у</w:t>
      </w:r>
      <w:r w:rsidRPr="00F63254">
        <w:rPr>
          <w:rFonts w:ascii="Times New Roman" w:hAnsi="Times New Roman"/>
          <w:sz w:val="28"/>
          <w:szCs w:val="28"/>
        </w:rPr>
        <w:t xml:space="preserve">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слов в предложении. Утвердительные и отрицательные предл</w:t>
      </w:r>
      <w:r w:rsidRPr="00F63254">
        <w:rPr>
          <w:rFonts w:ascii="Times New Roman" w:hAnsi="Times New Roman"/>
          <w:sz w:val="28"/>
          <w:szCs w:val="28"/>
        </w:rPr>
        <w:t>о</w:t>
      </w:r>
      <w:r w:rsidRPr="00F63254">
        <w:rPr>
          <w:rFonts w:ascii="Times New Roman" w:hAnsi="Times New Roman"/>
          <w:sz w:val="28"/>
          <w:szCs w:val="28"/>
        </w:rPr>
        <w:t>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w:t>
      </w:r>
      <w:r w:rsidRPr="00F63254">
        <w:rPr>
          <w:rFonts w:ascii="Times New Roman" w:hAnsi="Times New Roman"/>
          <w:sz w:val="28"/>
          <w:szCs w:val="28"/>
        </w:rPr>
        <w:t>р</w:t>
      </w:r>
      <w:r w:rsidRPr="00F63254">
        <w:rPr>
          <w:rFonts w:ascii="Times New Roman" w:hAnsi="Times New Roman"/>
          <w:sz w:val="28"/>
          <w:szCs w:val="28"/>
        </w:rPr>
        <w:t xml:space="preserve">дительной (Help me, please.) и отрицательной (Don’t be late!) формах. </w:t>
      </w:r>
      <w:r w:rsidRPr="00F63254">
        <w:rPr>
          <w:rFonts w:ascii="Times New Roman" w:hAnsi="Times New Roman"/>
          <w:iCs/>
          <w:sz w:val="28"/>
          <w:szCs w:val="28"/>
        </w:rPr>
        <w:t>Безли</w:t>
      </w:r>
      <w:r w:rsidRPr="00F63254">
        <w:rPr>
          <w:rFonts w:ascii="Times New Roman" w:hAnsi="Times New Roman"/>
          <w:iCs/>
          <w:sz w:val="28"/>
          <w:szCs w:val="28"/>
        </w:rPr>
        <w:t>ч</w:t>
      </w:r>
      <w:r w:rsidRPr="00F63254">
        <w:rPr>
          <w:rFonts w:ascii="Times New Roman" w:hAnsi="Times New Roman"/>
          <w:iCs/>
          <w:sz w:val="28"/>
          <w:szCs w:val="28"/>
        </w:rPr>
        <w:t>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w:t>
      </w:r>
      <w:r w:rsidRPr="00F63254">
        <w:rPr>
          <w:rFonts w:ascii="Times New Roman" w:hAnsi="Times New Roman"/>
          <w:sz w:val="28"/>
          <w:szCs w:val="28"/>
        </w:rPr>
        <w:t>е</w:t>
      </w:r>
      <w:r w:rsidRPr="00F63254">
        <w:rPr>
          <w:rFonts w:ascii="Times New Roman" w:hAnsi="Times New Roman"/>
          <w:sz w:val="28"/>
          <w:szCs w:val="28"/>
        </w:rPr>
        <w:t xml:space="preserve">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правилу и исключения), существ</w:t>
      </w:r>
      <w:r w:rsidRPr="00F63254">
        <w:rPr>
          <w:rFonts w:ascii="Times New Roman" w:hAnsi="Times New Roman"/>
          <w:sz w:val="28"/>
          <w:szCs w:val="28"/>
        </w:rPr>
        <w:t>и</w:t>
      </w:r>
      <w:r w:rsidRPr="00F63254">
        <w:rPr>
          <w:rFonts w:ascii="Times New Roman" w:hAnsi="Times New Roman"/>
          <w:sz w:val="28"/>
          <w:szCs w:val="28"/>
        </w:rPr>
        <w:t xml:space="preserve">тельные с неопределённым, определённым и нулевым артиклем. </w:t>
      </w:r>
    </w:p>
    <w:p w:rsidR="007C1D2E" w:rsidRPr="00F63254" w:rsidRDefault="007C1D2E" w:rsidP="007C1D2E">
      <w:pPr>
        <w:pStyle w:val="af"/>
        <w:spacing w:line="24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w:t>
      </w:r>
      <w:r w:rsidRPr="00F63254">
        <w:rPr>
          <w:rFonts w:ascii="Times New Roman" w:hAnsi="Times New Roman"/>
          <w:sz w:val="28"/>
          <w:szCs w:val="28"/>
        </w:rPr>
        <w:t>а</w:t>
      </w:r>
      <w:r w:rsidRPr="00F63254">
        <w:rPr>
          <w:rFonts w:ascii="Times New Roman" w:hAnsi="Times New Roman"/>
          <w:sz w:val="28"/>
          <w:szCs w:val="28"/>
        </w:rPr>
        <w:t xml:space="preserve">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7C1D2E" w:rsidRPr="00F63254" w:rsidRDefault="007C1D2E" w:rsidP="007C1D2E">
      <w:pPr>
        <w:pStyle w:val="af"/>
        <w:spacing w:line="24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w:t>
      </w:r>
      <w:r w:rsidRPr="00F63254">
        <w:rPr>
          <w:rFonts w:ascii="Times New Roman" w:hAnsi="Times New Roman"/>
          <w:spacing w:val="2"/>
          <w:sz w:val="28"/>
          <w:szCs w:val="28"/>
        </w:rPr>
        <w:t>ю</w:t>
      </w:r>
      <w:r w:rsidRPr="00F63254">
        <w:rPr>
          <w:rFonts w:ascii="Times New Roman" w:hAnsi="Times New Roman"/>
          <w:spacing w:val="2"/>
          <w:sz w:val="28"/>
          <w:szCs w:val="28"/>
        </w:rPr>
        <w:t>щиеся знакомятся: с названиями стран из</w:t>
      </w:r>
      <w:r w:rsidRPr="00F63254">
        <w:rPr>
          <w:rFonts w:ascii="Times New Roman" w:hAnsi="Times New Roman"/>
          <w:sz w:val="28"/>
          <w:szCs w:val="28"/>
        </w:rPr>
        <w:t>учаемого языка; с некоторыми лит</w:t>
      </w:r>
      <w:r w:rsidRPr="00F63254">
        <w:rPr>
          <w:rFonts w:ascii="Times New Roman" w:hAnsi="Times New Roman"/>
          <w:sz w:val="28"/>
          <w:szCs w:val="28"/>
        </w:rPr>
        <w:t>е</w:t>
      </w:r>
      <w:r w:rsidRPr="00F63254">
        <w:rPr>
          <w:rFonts w:ascii="Times New Roman" w:hAnsi="Times New Roman"/>
          <w:sz w:val="28"/>
          <w:szCs w:val="28"/>
        </w:rPr>
        <w:lastRenderedPageBreak/>
        <w:t xml:space="preserve">ратурными персонажами </w:t>
      </w:r>
      <w:r w:rsidRPr="00F63254">
        <w:rPr>
          <w:rFonts w:ascii="Times New Roman" w:hAnsi="Times New Roman"/>
          <w:spacing w:val="2"/>
          <w:sz w:val="28"/>
          <w:szCs w:val="28"/>
        </w:rPr>
        <w:t>популярных детских произведений; с сюжетами н</w:t>
      </w:r>
      <w:r w:rsidRPr="00F63254">
        <w:rPr>
          <w:rFonts w:ascii="Times New Roman" w:hAnsi="Times New Roman"/>
          <w:spacing w:val="2"/>
          <w:sz w:val="28"/>
          <w:szCs w:val="28"/>
        </w:rPr>
        <w:t>е</w:t>
      </w:r>
      <w:r w:rsidRPr="00F63254">
        <w:rPr>
          <w:rFonts w:ascii="Times New Roman" w:hAnsi="Times New Roman"/>
          <w:spacing w:val="2"/>
          <w:sz w:val="28"/>
          <w:szCs w:val="28"/>
        </w:rPr>
        <w:t xml:space="preserve">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w:t>
      </w:r>
      <w:r w:rsidRPr="00F63254">
        <w:rPr>
          <w:rFonts w:ascii="Times New Roman" w:hAnsi="Times New Roman"/>
          <w:sz w:val="28"/>
          <w:szCs w:val="28"/>
        </w:rPr>
        <w:t>а</w:t>
      </w:r>
      <w:r w:rsidRPr="00F63254">
        <w:rPr>
          <w:rFonts w:ascii="Times New Roman" w:hAnsi="Times New Roman"/>
          <w:sz w:val="28"/>
          <w:szCs w:val="28"/>
        </w:rPr>
        <w:t>ми речевого и неречевого поведения, принятого в странах изучаемого языка.</w:t>
      </w:r>
    </w:p>
    <w:p w:rsidR="007C1D2E" w:rsidRPr="00081B14" w:rsidRDefault="007C1D2E" w:rsidP="007C1D2E">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w:t>
      </w:r>
      <w:r w:rsidRPr="00F63254">
        <w:rPr>
          <w:rFonts w:ascii="Times New Roman" w:hAnsi="Times New Roman"/>
          <w:sz w:val="28"/>
          <w:szCs w:val="28"/>
        </w:rPr>
        <w:t>е</w:t>
      </w:r>
      <w:r w:rsidRPr="00F63254">
        <w:rPr>
          <w:rFonts w:ascii="Times New Roman" w:hAnsi="Times New Roman"/>
          <w:sz w:val="28"/>
          <w:szCs w:val="28"/>
        </w:rPr>
        <w:t>мых. Сравнение и упорядочение чисел, знаки сравнения.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w:t>
      </w:r>
      <w:r w:rsidRPr="00F63254">
        <w:rPr>
          <w:rFonts w:ascii="Times New Roman" w:hAnsi="Times New Roman"/>
          <w:sz w:val="28"/>
          <w:szCs w:val="28"/>
        </w:rPr>
        <w:t>и</w:t>
      </w:r>
      <w:r w:rsidRPr="00F63254">
        <w:rPr>
          <w:rFonts w:ascii="Times New Roman" w:hAnsi="Times New Roman"/>
          <w:sz w:val="28"/>
          <w:szCs w:val="28"/>
        </w:rPr>
        <w:t>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w:t>
      </w:r>
      <w:r w:rsidRPr="00F63254">
        <w:rPr>
          <w:rFonts w:ascii="Times New Roman" w:hAnsi="Times New Roman"/>
          <w:sz w:val="28"/>
          <w:szCs w:val="28"/>
        </w:rPr>
        <w:t>о</w:t>
      </w:r>
      <w:r w:rsidRPr="00F63254">
        <w:rPr>
          <w:rFonts w:ascii="Times New Roman" w:hAnsi="Times New Roman"/>
          <w:sz w:val="28"/>
          <w:szCs w:val="28"/>
        </w:rPr>
        <w:t>жения. Связь между сложени</w:t>
      </w:r>
      <w:r w:rsidRPr="00F63254">
        <w:rPr>
          <w:rFonts w:ascii="Times New Roman" w:hAnsi="Times New Roman"/>
          <w:spacing w:val="2"/>
          <w:sz w:val="28"/>
          <w:szCs w:val="28"/>
        </w:rPr>
        <w:t>ем, вычитанием, умножением и делением. Нах</w:t>
      </w:r>
      <w:r w:rsidRPr="00F63254">
        <w:rPr>
          <w:rFonts w:ascii="Times New Roman" w:hAnsi="Times New Roman"/>
          <w:spacing w:val="2"/>
          <w:sz w:val="28"/>
          <w:szCs w:val="28"/>
        </w:rPr>
        <w:t>о</w:t>
      </w:r>
      <w:r w:rsidRPr="00F63254">
        <w:rPr>
          <w:rFonts w:ascii="Times New Roman" w:hAnsi="Times New Roman"/>
          <w:spacing w:val="2"/>
          <w:sz w:val="28"/>
          <w:szCs w:val="28"/>
        </w:rPr>
        <w:t xml:space="preserve">ждение неизвестного компонента арифметического действия. Деление </w:t>
      </w:r>
      <w:r w:rsidRPr="00F63254">
        <w:rPr>
          <w:rFonts w:ascii="Times New Roman" w:hAnsi="Times New Roman"/>
          <w:sz w:val="28"/>
          <w:szCs w:val="28"/>
        </w:rPr>
        <w:t>с оста</w:t>
      </w:r>
      <w:r w:rsidRPr="00F63254">
        <w:rPr>
          <w:rFonts w:ascii="Times New Roman" w:hAnsi="Times New Roman"/>
          <w:sz w:val="28"/>
          <w:szCs w:val="28"/>
        </w:rPr>
        <w:t>т</w:t>
      </w:r>
      <w:r w:rsidRPr="00F63254">
        <w:rPr>
          <w:rFonts w:ascii="Times New Roman" w:hAnsi="Times New Roman"/>
          <w:sz w:val="28"/>
          <w:szCs w:val="28"/>
        </w:rPr>
        <w:t>ком.</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Числовое выражение. Установление порядка выполнения действий в ч</w:t>
      </w:r>
      <w:r w:rsidRPr="00F63254">
        <w:rPr>
          <w:rFonts w:ascii="Times New Roman" w:hAnsi="Times New Roman"/>
          <w:sz w:val="28"/>
          <w:szCs w:val="28"/>
        </w:rPr>
        <w:t>и</w:t>
      </w:r>
      <w:r w:rsidRPr="00F63254">
        <w:rPr>
          <w:rFonts w:ascii="Times New Roman" w:hAnsi="Times New Roman"/>
          <w:sz w:val="28"/>
          <w:szCs w:val="28"/>
        </w:rPr>
        <w:t xml:space="preserve">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w:t>
      </w:r>
      <w:r w:rsidRPr="00F63254">
        <w:rPr>
          <w:rFonts w:ascii="Times New Roman" w:hAnsi="Times New Roman"/>
          <w:sz w:val="28"/>
          <w:szCs w:val="28"/>
        </w:rPr>
        <w:t>й</w:t>
      </w:r>
      <w:r w:rsidRPr="00F63254">
        <w:rPr>
          <w:rFonts w:ascii="Times New Roman" w:hAnsi="Times New Roman"/>
          <w:sz w:val="28"/>
          <w:szCs w:val="28"/>
        </w:rPr>
        <w:t>ствие, оценка достоверности, прикидки результата, вычисление на калькулят</w:t>
      </w:r>
      <w:r w:rsidRPr="00F63254">
        <w:rPr>
          <w:rFonts w:ascii="Times New Roman" w:hAnsi="Times New Roman"/>
          <w:sz w:val="28"/>
          <w:szCs w:val="28"/>
        </w:rPr>
        <w:t>о</w:t>
      </w:r>
      <w:r w:rsidRPr="00F63254">
        <w:rPr>
          <w:rFonts w:ascii="Times New Roman" w:hAnsi="Times New Roman"/>
          <w:sz w:val="28"/>
          <w:szCs w:val="28"/>
        </w:rPr>
        <w:t>ре).</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w:t>
      </w:r>
      <w:r w:rsidRPr="00F63254">
        <w:rPr>
          <w:rFonts w:ascii="Times New Roman" w:hAnsi="Times New Roman"/>
          <w:sz w:val="28"/>
          <w:szCs w:val="28"/>
        </w:rPr>
        <w:t>е</w:t>
      </w:r>
      <w:r w:rsidRPr="00F63254">
        <w:rPr>
          <w:rFonts w:ascii="Times New Roman" w:hAnsi="Times New Roman"/>
          <w:sz w:val="28"/>
          <w:szCs w:val="28"/>
        </w:rPr>
        <w:t>жду величинами, характеризу</w:t>
      </w:r>
      <w:r w:rsidRPr="00F63254">
        <w:rPr>
          <w:rFonts w:ascii="Times New Roman" w:hAnsi="Times New Roman"/>
          <w:spacing w:val="2"/>
          <w:sz w:val="28"/>
          <w:szCs w:val="28"/>
        </w:rPr>
        <w:t>ющими процессы движения, работы, ку</w:t>
      </w:r>
      <w:r w:rsidRPr="00F63254">
        <w:rPr>
          <w:rFonts w:ascii="Times New Roman" w:hAnsi="Times New Roman"/>
          <w:spacing w:val="2"/>
          <w:sz w:val="28"/>
          <w:szCs w:val="28"/>
        </w:rPr>
        <w:t>п</w:t>
      </w:r>
      <w:r w:rsidRPr="00F63254">
        <w:rPr>
          <w:rFonts w:ascii="Times New Roman" w:hAnsi="Times New Roman"/>
          <w:spacing w:val="2"/>
          <w:sz w:val="28"/>
          <w:szCs w:val="28"/>
        </w:rPr>
        <w:t>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w:t>
      </w:r>
      <w:r w:rsidRPr="00F63254">
        <w:rPr>
          <w:rFonts w:ascii="Times New Roman" w:hAnsi="Times New Roman"/>
          <w:sz w:val="28"/>
          <w:szCs w:val="28"/>
        </w:rPr>
        <w:t>ь</w:t>
      </w:r>
      <w:r w:rsidRPr="00F63254">
        <w:rPr>
          <w:rFonts w:ascii="Times New Roman" w:hAnsi="Times New Roman"/>
          <w:sz w:val="28"/>
          <w:szCs w:val="28"/>
        </w:rPr>
        <w:t>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w:t>
      </w:r>
      <w:r w:rsidRPr="00F63254">
        <w:rPr>
          <w:rFonts w:ascii="Times New Roman" w:hAnsi="Times New Roman"/>
          <w:sz w:val="28"/>
          <w:szCs w:val="28"/>
        </w:rPr>
        <w:t>е</w:t>
      </w:r>
      <w:r w:rsidRPr="00F63254">
        <w:rPr>
          <w:rFonts w:ascii="Times New Roman" w:hAnsi="Times New Roman"/>
          <w:sz w:val="28"/>
          <w:szCs w:val="28"/>
        </w:rPr>
        <w:t>ли).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Взаимное расположение предметов в пространстве и на плоскости (в</w:t>
      </w:r>
      <w:r w:rsidRPr="00F63254">
        <w:rPr>
          <w:rFonts w:ascii="Times New Roman" w:hAnsi="Times New Roman"/>
          <w:spacing w:val="2"/>
          <w:sz w:val="28"/>
          <w:szCs w:val="28"/>
        </w:rPr>
        <w:t>ы</w:t>
      </w:r>
      <w:r w:rsidRPr="00F63254">
        <w:rPr>
          <w:rFonts w:ascii="Times New Roman" w:hAnsi="Times New Roman"/>
          <w:spacing w:val="2"/>
          <w:sz w:val="28"/>
          <w:szCs w:val="28"/>
        </w:rPr>
        <w:t>ше—ниже, слева—справа, сверху—снизу, ближе—дальше, между и пр.). Ра</w:t>
      </w:r>
      <w:r w:rsidRPr="00F63254">
        <w:rPr>
          <w:rFonts w:ascii="Times New Roman" w:hAnsi="Times New Roman"/>
          <w:spacing w:val="2"/>
          <w:sz w:val="28"/>
          <w:szCs w:val="28"/>
        </w:rPr>
        <w:t>с</w:t>
      </w:r>
      <w:r w:rsidRPr="00F63254">
        <w:rPr>
          <w:rFonts w:ascii="Times New Roman" w:hAnsi="Times New Roman"/>
          <w:spacing w:val="2"/>
          <w:sz w:val="28"/>
          <w:szCs w:val="28"/>
        </w:rPr>
        <w:t xml:space="preserve">познавание и изображение </w:t>
      </w:r>
      <w:r w:rsidRPr="00F63254">
        <w:rPr>
          <w:rFonts w:ascii="Times New Roman" w:hAnsi="Times New Roman"/>
          <w:sz w:val="28"/>
          <w:szCs w:val="28"/>
        </w:rPr>
        <w:t>геометрических фигур: точка, линия (кривая, пр</w:t>
      </w:r>
      <w:r w:rsidRPr="00F63254">
        <w:rPr>
          <w:rFonts w:ascii="Times New Roman" w:hAnsi="Times New Roman"/>
          <w:sz w:val="28"/>
          <w:szCs w:val="28"/>
        </w:rPr>
        <w:t>я</w:t>
      </w:r>
      <w:r w:rsidRPr="00F63254">
        <w:rPr>
          <w:rFonts w:ascii="Times New Roman" w:hAnsi="Times New Roman"/>
          <w:sz w:val="28"/>
          <w:szCs w:val="28"/>
        </w:rPr>
        <w:t>мая), отрезок, ломаная, угол, многоугольник, треугольник, прямоуголь</w:t>
      </w:r>
      <w:r w:rsidRPr="00F63254">
        <w:rPr>
          <w:rFonts w:ascii="Times New Roman" w:hAnsi="Times New Roman"/>
          <w:spacing w:val="2"/>
          <w:sz w:val="28"/>
          <w:szCs w:val="28"/>
        </w:rPr>
        <w:t>ник, квадрат, окружность, круг. Использование чертёжных инструментов для в</w:t>
      </w:r>
      <w:r w:rsidRPr="00F63254">
        <w:rPr>
          <w:rFonts w:ascii="Times New Roman" w:hAnsi="Times New Roman"/>
          <w:spacing w:val="2"/>
          <w:sz w:val="28"/>
          <w:szCs w:val="28"/>
        </w:rPr>
        <w:t>ы</w:t>
      </w:r>
      <w:r w:rsidRPr="00F63254">
        <w:rPr>
          <w:rFonts w:ascii="Times New Roman" w:hAnsi="Times New Roman"/>
          <w:spacing w:val="2"/>
          <w:sz w:val="28"/>
          <w:szCs w:val="28"/>
        </w:rPr>
        <w:lastRenderedPageBreak/>
        <w:t>полнения построений. Геометрические формы в окружающем мире. Распозн</w:t>
      </w:r>
      <w:r w:rsidRPr="00F63254">
        <w:rPr>
          <w:rFonts w:ascii="Times New Roman" w:hAnsi="Times New Roman"/>
          <w:spacing w:val="2"/>
          <w:sz w:val="28"/>
          <w:szCs w:val="28"/>
        </w:rPr>
        <w:t>а</w:t>
      </w:r>
      <w:r w:rsidRPr="00F63254">
        <w:rPr>
          <w:rFonts w:ascii="Times New Roman" w:hAnsi="Times New Roman"/>
          <w:spacing w:val="2"/>
          <w:sz w:val="28"/>
          <w:szCs w:val="28"/>
        </w:rPr>
        <w:t xml:space="preserve">вание и называние: </w:t>
      </w:r>
      <w:r w:rsidRPr="00F63254">
        <w:rPr>
          <w:rFonts w:ascii="Times New Roman" w:hAnsi="Times New Roman"/>
          <w:sz w:val="28"/>
          <w:szCs w:val="28"/>
        </w:rPr>
        <w:t>куб, шар, параллелепипед, пирамида, цилиндр, конус.</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w:t>
      </w:r>
      <w:r w:rsidRPr="00F63254">
        <w:rPr>
          <w:rFonts w:ascii="Times New Roman" w:hAnsi="Times New Roman"/>
          <w:sz w:val="28"/>
          <w:szCs w:val="28"/>
        </w:rPr>
        <w:t>о</w:t>
      </w:r>
      <w:r w:rsidRPr="00F63254">
        <w:rPr>
          <w:rFonts w:ascii="Times New Roman" w:hAnsi="Times New Roman"/>
          <w:sz w:val="28"/>
          <w:szCs w:val="28"/>
        </w:rPr>
        <w:t>угольника.</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w:t>
      </w:r>
      <w:r w:rsidRPr="00F63254">
        <w:rPr>
          <w:rFonts w:ascii="Times New Roman" w:hAnsi="Times New Roman"/>
          <w:sz w:val="28"/>
          <w:szCs w:val="28"/>
        </w:rPr>
        <w:t>ы</w:t>
      </w:r>
      <w:r w:rsidRPr="00F63254">
        <w:rPr>
          <w:rFonts w:ascii="Times New Roman" w:hAnsi="Times New Roman"/>
          <w:sz w:val="28"/>
          <w:szCs w:val="28"/>
        </w:rPr>
        <w:t>числение площади прямоугольника.</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w:t>
      </w:r>
      <w:r w:rsidRPr="00F63254">
        <w:rPr>
          <w:rFonts w:ascii="Times New Roman" w:hAnsi="Times New Roman"/>
          <w:spacing w:val="-2"/>
          <w:sz w:val="28"/>
          <w:szCs w:val="28"/>
        </w:rPr>
        <w:t>о</w:t>
      </w:r>
      <w:r w:rsidRPr="00F63254">
        <w:rPr>
          <w:rFonts w:ascii="Times New Roman" w:hAnsi="Times New Roman"/>
          <w:spacing w:val="-2"/>
          <w:sz w:val="28"/>
          <w:szCs w:val="28"/>
        </w:rPr>
        <w:t>рые»).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7C1D2E" w:rsidRPr="00081B14" w:rsidRDefault="007C1D2E" w:rsidP="007C1D2E">
      <w:pPr>
        <w:pStyle w:val="4"/>
        <w:spacing w:before="0" w:after="0" w:line="24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w:t>
      </w:r>
      <w:r w:rsidRPr="00F63254">
        <w:rPr>
          <w:rFonts w:ascii="Times New Roman" w:hAnsi="Times New Roman"/>
          <w:sz w:val="28"/>
          <w:szCs w:val="28"/>
        </w:rPr>
        <w:t>а</w:t>
      </w:r>
      <w:r w:rsidRPr="00F63254">
        <w:rPr>
          <w:rFonts w:ascii="Times New Roman" w:hAnsi="Times New Roman"/>
          <w:sz w:val="28"/>
          <w:szCs w:val="28"/>
        </w:rPr>
        <w:t>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w:t>
      </w:r>
      <w:r w:rsidRPr="00F63254">
        <w:rPr>
          <w:rFonts w:ascii="Times New Roman" w:hAnsi="Times New Roman"/>
          <w:sz w:val="28"/>
          <w:szCs w:val="28"/>
        </w:rPr>
        <w:t>и</w:t>
      </w:r>
      <w:r w:rsidRPr="00F63254">
        <w:rPr>
          <w:rFonts w:ascii="Times New Roman" w:hAnsi="Times New Roman"/>
          <w:sz w:val="28"/>
          <w:szCs w:val="28"/>
        </w:rPr>
        <w:t>роды: смена времён года, снегопад, листопад, перелёты птиц, смена времени суток, рассвет, закат, ветер, дождь, гроза.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и предметы. Ра</w:t>
      </w:r>
      <w:r w:rsidRPr="00F63254">
        <w:rPr>
          <w:rFonts w:ascii="Times New Roman" w:hAnsi="Times New Roman"/>
          <w:spacing w:val="2"/>
          <w:sz w:val="28"/>
          <w:szCs w:val="28"/>
        </w:rPr>
        <w:t>з</w:t>
      </w:r>
      <w:r w:rsidRPr="00F63254">
        <w:rPr>
          <w:rFonts w:ascii="Times New Roman" w:hAnsi="Times New Roman"/>
          <w:spacing w:val="2"/>
          <w:sz w:val="28"/>
          <w:szCs w:val="28"/>
        </w:rPr>
        <w:t xml:space="preserve">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w:t>
      </w:r>
      <w:r w:rsidRPr="00F63254">
        <w:rPr>
          <w:rFonts w:ascii="Times New Roman" w:hAnsi="Times New Roman"/>
          <w:sz w:val="28"/>
          <w:szCs w:val="28"/>
        </w:rPr>
        <w:t>о</w:t>
      </w:r>
      <w:r w:rsidRPr="00F63254">
        <w:rPr>
          <w:rFonts w:ascii="Times New Roman" w:hAnsi="Times New Roman"/>
          <w:sz w:val="28"/>
          <w:szCs w:val="28"/>
        </w:rPr>
        <w:t>ты с веществами, жидкостями, газами.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w:t>
      </w:r>
      <w:r w:rsidRPr="00F63254">
        <w:rPr>
          <w:rFonts w:ascii="Times New Roman" w:hAnsi="Times New Roman"/>
          <w:iCs/>
          <w:sz w:val="28"/>
          <w:szCs w:val="28"/>
        </w:rPr>
        <w:t>ж</w:t>
      </w:r>
      <w:r w:rsidRPr="00F63254">
        <w:rPr>
          <w:rFonts w:ascii="Times New Roman" w:hAnsi="Times New Roman"/>
          <w:iCs/>
          <w:sz w:val="28"/>
          <w:szCs w:val="28"/>
        </w:rPr>
        <w:t>нейшие природные объекты своей страны, района</w:t>
      </w:r>
      <w:r w:rsidRPr="00F63254">
        <w:rPr>
          <w:rFonts w:ascii="Times New Roman" w:hAnsi="Times New Roman"/>
          <w:sz w:val="28"/>
          <w:szCs w:val="28"/>
        </w:rPr>
        <w:t>. Ориентирование на местн</w:t>
      </w:r>
      <w:r w:rsidRPr="00F63254">
        <w:rPr>
          <w:rFonts w:ascii="Times New Roman" w:hAnsi="Times New Roman"/>
          <w:sz w:val="28"/>
          <w:szCs w:val="28"/>
        </w:rPr>
        <w:t>о</w:t>
      </w:r>
      <w:r w:rsidRPr="00F63254">
        <w:rPr>
          <w:rFonts w:ascii="Times New Roman" w:hAnsi="Times New Roman"/>
          <w:sz w:val="28"/>
          <w:szCs w:val="28"/>
        </w:rPr>
        <w:t>сти. Компас.</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w:t>
      </w:r>
      <w:r w:rsidRPr="00F63254">
        <w:rPr>
          <w:rFonts w:ascii="Times New Roman" w:hAnsi="Times New Roman"/>
          <w:iCs/>
          <w:sz w:val="28"/>
          <w:szCs w:val="28"/>
        </w:rPr>
        <w:t>м</w:t>
      </w:r>
      <w:r w:rsidRPr="00F63254">
        <w:rPr>
          <w:rFonts w:ascii="Times New Roman" w:hAnsi="Times New Roman"/>
          <w:iCs/>
          <w:sz w:val="28"/>
          <w:szCs w:val="28"/>
        </w:rPr>
        <w:t>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осадки, в</w:t>
      </w:r>
      <w:r w:rsidRPr="00F63254">
        <w:rPr>
          <w:rFonts w:ascii="Times New Roman" w:hAnsi="Times New Roman"/>
          <w:sz w:val="28"/>
          <w:szCs w:val="28"/>
        </w:rPr>
        <w:t>е</w:t>
      </w:r>
      <w:r w:rsidRPr="00F63254">
        <w:rPr>
          <w:rFonts w:ascii="Times New Roman" w:hAnsi="Times New Roman"/>
          <w:sz w:val="28"/>
          <w:szCs w:val="28"/>
        </w:rPr>
        <w:t xml:space="preserve">тер). Наблюдение за погодой своего края.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Формы земной поверхности: равнины, горы, холмы, овраги (общее пре</w:t>
      </w:r>
      <w:r w:rsidRPr="00F63254">
        <w:rPr>
          <w:rFonts w:ascii="Times New Roman" w:hAnsi="Times New Roman"/>
          <w:sz w:val="28"/>
          <w:szCs w:val="28"/>
        </w:rPr>
        <w:t>д</w:t>
      </w:r>
      <w:r w:rsidRPr="00F63254">
        <w:rPr>
          <w:rFonts w:ascii="Times New Roman" w:hAnsi="Times New Roman"/>
          <w:sz w:val="28"/>
          <w:szCs w:val="28"/>
        </w:rPr>
        <w:t>ставление, условное обозначение равнин и гор на карте). Особенности повер</w:t>
      </w:r>
      <w:r w:rsidRPr="00F63254">
        <w:rPr>
          <w:rFonts w:ascii="Times New Roman" w:hAnsi="Times New Roman"/>
          <w:sz w:val="28"/>
          <w:szCs w:val="28"/>
        </w:rPr>
        <w:t>х</w:t>
      </w:r>
      <w:r w:rsidRPr="00F63254">
        <w:rPr>
          <w:rFonts w:ascii="Times New Roman" w:hAnsi="Times New Roman"/>
          <w:sz w:val="28"/>
          <w:szCs w:val="28"/>
        </w:rPr>
        <w:t>ности родного края (краткая характеристика на основе наблюдений).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w:t>
      </w:r>
      <w:r w:rsidRPr="00F63254">
        <w:rPr>
          <w:rFonts w:ascii="Times New Roman" w:hAnsi="Times New Roman"/>
          <w:sz w:val="28"/>
          <w:szCs w:val="28"/>
        </w:rPr>
        <w:t>с</w:t>
      </w:r>
      <w:r w:rsidRPr="00F63254">
        <w:rPr>
          <w:rFonts w:ascii="Times New Roman" w:hAnsi="Times New Roman"/>
          <w:sz w:val="28"/>
          <w:szCs w:val="28"/>
        </w:rPr>
        <w:t>пользование человеком. Водоёмы родного края (названия, краткая характер</w:t>
      </w:r>
      <w:r w:rsidRPr="00F63254">
        <w:rPr>
          <w:rFonts w:ascii="Times New Roman" w:hAnsi="Times New Roman"/>
          <w:sz w:val="28"/>
          <w:szCs w:val="28"/>
        </w:rPr>
        <w:t>и</w:t>
      </w:r>
      <w:r w:rsidRPr="00F63254">
        <w:rPr>
          <w:rFonts w:ascii="Times New Roman" w:hAnsi="Times New Roman"/>
          <w:sz w:val="28"/>
          <w:szCs w:val="28"/>
        </w:rPr>
        <w:t>стика на основе наблюдений).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w:t>
      </w:r>
      <w:r w:rsidRPr="00F63254">
        <w:rPr>
          <w:rFonts w:ascii="Times New Roman" w:hAnsi="Times New Roman"/>
          <w:sz w:val="28"/>
          <w:szCs w:val="28"/>
        </w:rPr>
        <w:t>а</w:t>
      </w:r>
      <w:r w:rsidRPr="00F63254">
        <w:rPr>
          <w:rFonts w:ascii="Times New Roman" w:hAnsi="Times New Roman"/>
          <w:sz w:val="28"/>
          <w:szCs w:val="28"/>
        </w:rPr>
        <w:t>чение для живых организмов и хозяйственной жизни человека. Круговорот в</w:t>
      </w:r>
      <w:r w:rsidRPr="00F63254">
        <w:rPr>
          <w:rFonts w:ascii="Times New Roman" w:hAnsi="Times New Roman"/>
          <w:sz w:val="28"/>
          <w:szCs w:val="28"/>
        </w:rPr>
        <w:t>о</w:t>
      </w:r>
      <w:r w:rsidRPr="00F63254">
        <w:rPr>
          <w:rFonts w:ascii="Times New Roman" w:hAnsi="Times New Roman"/>
          <w:sz w:val="28"/>
          <w:szCs w:val="28"/>
        </w:rPr>
        <w:t>ды в природе. Охрана, бережное использование  воды.</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w:t>
      </w:r>
      <w:r w:rsidRPr="00F63254">
        <w:rPr>
          <w:rFonts w:ascii="Times New Roman" w:hAnsi="Times New Roman"/>
          <w:sz w:val="28"/>
          <w:szCs w:val="28"/>
        </w:rPr>
        <w:t>т</w:t>
      </w:r>
      <w:r w:rsidRPr="00F63254">
        <w:rPr>
          <w:rFonts w:ascii="Times New Roman" w:hAnsi="Times New Roman"/>
          <w:sz w:val="28"/>
          <w:szCs w:val="28"/>
        </w:rPr>
        <w:t>ношение людей к полезным ископаемым. Полезные ископаемые родного края (2—3 примера).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w:t>
      </w:r>
      <w:r w:rsidRPr="00F63254">
        <w:rPr>
          <w:rFonts w:ascii="Times New Roman" w:hAnsi="Times New Roman"/>
          <w:sz w:val="28"/>
          <w:szCs w:val="28"/>
        </w:rPr>
        <w:t>з</w:t>
      </w:r>
      <w:r w:rsidRPr="00F63254">
        <w:rPr>
          <w:rFonts w:ascii="Times New Roman" w:hAnsi="Times New Roman"/>
          <w:sz w:val="28"/>
          <w:szCs w:val="28"/>
        </w:rPr>
        <w:t>ни человека. Охрана, бережное использование почв.</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w:t>
      </w:r>
      <w:r w:rsidRPr="00F63254">
        <w:rPr>
          <w:rFonts w:ascii="Times New Roman" w:hAnsi="Times New Roman"/>
          <w:sz w:val="28"/>
          <w:szCs w:val="28"/>
        </w:rPr>
        <w:t>и</w:t>
      </w:r>
      <w:r w:rsidRPr="00F63254">
        <w:rPr>
          <w:rFonts w:ascii="Times New Roman" w:hAnsi="Times New Roman"/>
          <w:sz w:val="28"/>
          <w:szCs w:val="28"/>
        </w:rPr>
        <w:t>роде и жизни людей, бережное отношение человека к дикорастущим растен</w:t>
      </w:r>
      <w:r w:rsidRPr="00F63254">
        <w:rPr>
          <w:rFonts w:ascii="Times New Roman" w:hAnsi="Times New Roman"/>
          <w:sz w:val="28"/>
          <w:szCs w:val="28"/>
        </w:rPr>
        <w:t>и</w:t>
      </w:r>
      <w:r w:rsidRPr="00F63254">
        <w:rPr>
          <w:rFonts w:ascii="Times New Roman" w:hAnsi="Times New Roman"/>
          <w:sz w:val="28"/>
          <w:szCs w:val="28"/>
        </w:rPr>
        <w:t>ям, уход за комнатными и культурными растениям. Растения родного края, н</w:t>
      </w:r>
      <w:r w:rsidRPr="00F63254">
        <w:rPr>
          <w:rFonts w:ascii="Times New Roman" w:hAnsi="Times New Roman"/>
          <w:sz w:val="28"/>
          <w:szCs w:val="28"/>
        </w:rPr>
        <w:t>а</w:t>
      </w:r>
      <w:r w:rsidRPr="00F63254">
        <w:rPr>
          <w:rFonts w:ascii="Times New Roman" w:hAnsi="Times New Roman"/>
          <w:sz w:val="28"/>
          <w:szCs w:val="28"/>
        </w:rPr>
        <w:t>звания и краткая характеристика на основе наблюдений.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w:t>
      </w:r>
      <w:r w:rsidRPr="00F63254">
        <w:rPr>
          <w:rFonts w:ascii="Times New Roman" w:hAnsi="Times New Roman"/>
          <w:spacing w:val="2"/>
          <w:sz w:val="28"/>
          <w:szCs w:val="28"/>
        </w:rPr>
        <w:t>т</w:t>
      </w:r>
      <w:r w:rsidRPr="00F63254">
        <w:rPr>
          <w:rFonts w:ascii="Times New Roman" w:hAnsi="Times New Roman"/>
          <w:spacing w:val="2"/>
          <w:sz w:val="28"/>
          <w:szCs w:val="28"/>
        </w:rPr>
        <w:t>ных (воздух, вода, тепло, пища). Насекомые,</w:t>
      </w:r>
      <w:r w:rsidRPr="00F63254">
        <w:rPr>
          <w:rFonts w:ascii="Times New Roman" w:hAnsi="Times New Roman"/>
          <w:sz w:val="28"/>
          <w:szCs w:val="28"/>
        </w:rPr>
        <w:t xml:space="preserve"> рыбы, земноводные, пресмыка</w:t>
      </w:r>
      <w:r w:rsidRPr="00F63254">
        <w:rPr>
          <w:rFonts w:ascii="Times New Roman" w:hAnsi="Times New Roman"/>
          <w:sz w:val="28"/>
          <w:szCs w:val="28"/>
        </w:rPr>
        <w:t>ю</w:t>
      </w:r>
      <w:r w:rsidRPr="00F63254">
        <w:rPr>
          <w:rFonts w:ascii="Times New Roman" w:hAnsi="Times New Roman"/>
          <w:sz w:val="28"/>
          <w:szCs w:val="28"/>
        </w:rPr>
        <w:t>щиеся, птицы, звери, их отличия. Особенности питания разных животных. Ра</w:t>
      </w:r>
      <w:r w:rsidRPr="00F63254">
        <w:rPr>
          <w:rFonts w:ascii="Times New Roman" w:hAnsi="Times New Roman"/>
          <w:sz w:val="28"/>
          <w:szCs w:val="28"/>
        </w:rPr>
        <w:t>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w:t>
      </w:r>
      <w:r w:rsidRPr="00F63254">
        <w:rPr>
          <w:rFonts w:ascii="Times New Roman" w:hAnsi="Times New Roman"/>
          <w:sz w:val="28"/>
          <w:szCs w:val="28"/>
        </w:rPr>
        <w:t>а</w:t>
      </w:r>
      <w:r w:rsidRPr="00F63254">
        <w:rPr>
          <w:rFonts w:ascii="Times New Roman" w:hAnsi="Times New Roman"/>
          <w:sz w:val="28"/>
          <w:szCs w:val="28"/>
        </w:rPr>
        <w:t>рактеристика на основе наблюдений.</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w:t>
      </w:r>
      <w:r w:rsidRPr="00F63254">
        <w:rPr>
          <w:rFonts w:ascii="Times New Roman" w:hAnsi="Times New Roman"/>
          <w:iCs/>
          <w:spacing w:val="-2"/>
          <w:sz w:val="28"/>
          <w:szCs w:val="28"/>
        </w:rPr>
        <w:t>т</w:t>
      </w:r>
      <w:r w:rsidRPr="00F63254">
        <w:rPr>
          <w:rFonts w:ascii="Times New Roman" w:hAnsi="Times New Roman"/>
          <w:iCs/>
          <w:spacing w:val="-2"/>
          <w:sz w:val="28"/>
          <w:szCs w:val="28"/>
        </w:rPr>
        <w:t>ные — распространители плодов и семян растений. Влияние че</w:t>
      </w:r>
      <w:r w:rsidRPr="00F63254">
        <w:rPr>
          <w:rFonts w:ascii="Times New Roman" w:hAnsi="Times New Roman"/>
          <w:iCs/>
          <w:sz w:val="28"/>
          <w:szCs w:val="28"/>
        </w:rPr>
        <w:t>ловека на пр</w:t>
      </w:r>
      <w:r w:rsidRPr="00F63254">
        <w:rPr>
          <w:rFonts w:ascii="Times New Roman" w:hAnsi="Times New Roman"/>
          <w:iCs/>
          <w:sz w:val="28"/>
          <w:szCs w:val="28"/>
        </w:rPr>
        <w:t>и</w:t>
      </w:r>
      <w:r w:rsidRPr="00F63254">
        <w:rPr>
          <w:rFonts w:ascii="Times New Roman" w:hAnsi="Times New Roman"/>
          <w:iCs/>
          <w:sz w:val="28"/>
          <w:szCs w:val="28"/>
        </w:rPr>
        <w:t xml:space="preserve">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w:t>
      </w:r>
      <w:r w:rsidRPr="00F63254">
        <w:rPr>
          <w:rFonts w:ascii="Times New Roman" w:hAnsi="Times New Roman"/>
          <w:iCs/>
          <w:spacing w:val="-2"/>
          <w:sz w:val="28"/>
          <w:szCs w:val="28"/>
        </w:rPr>
        <w:t>с</w:t>
      </w:r>
      <w:r w:rsidRPr="00F63254">
        <w:rPr>
          <w:rFonts w:ascii="Times New Roman" w:hAnsi="Times New Roman"/>
          <w:iCs/>
          <w:spacing w:val="-2"/>
          <w:sz w:val="28"/>
          <w:szCs w:val="28"/>
        </w:rPr>
        <w:t>нове наблюдений)</w:t>
      </w:r>
      <w:r w:rsidRPr="00F63254">
        <w:rPr>
          <w:rFonts w:ascii="Times New Roman" w:hAnsi="Times New Roman"/>
          <w:spacing w:val="-2"/>
          <w:sz w:val="28"/>
          <w:szCs w:val="28"/>
        </w:rPr>
        <w:t>.</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природные з</w:t>
      </w:r>
      <w:r w:rsidRPr="00F63254">
        <w:rPr>
          <w:rFonts w:ascii="Times New Roman" w:hAnsi="Times New Roman"/>
          <w:spacing w:val="2"/>
          <w:sz w:val="28"/>
          <w:szCs w:val="28"/>
        </w:rPr>
        <w:t>о</w:t>
      </w:r>
      <w:r w:rsidRPr="00F63254">
        <w:rPr>
          <w:rFonts w:ascii="Times New Roman" w:hAnsi="Times New Roman"/>
          <w:spacing w:val="2"/>
          <w:sz w:val="28"/>
          <w:szCs w:val="28"/>
        </w:rPr>
        <w:t xml:space="preserve">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ды в жизни человека. Освоение чел</w:t>
      </w:r>
      <w:r w:rsidRPr="00F63254">
        <w:rPr>
          <w:rFonts w:ascii="Times New Roman" w:hAnsi="Times New Roman"/>
          <w:spacing w:val="2"/>
          <w:sz w:val="28"/>
          <w:szCs w:val="28"/>
        </w:rPr>
        <w:t>о</w:t>
      </w:r>
      <w:r w:rsidRPr="00F63254">
        <w:rPr>
          <w:rFonts w:ascii="Times New Roman" w:hAnsi="Times New Roman"/>
          <w:spacing w:val="2"/>
          <w:sz w:val="28"/>
          <w:szCs w:val="28"/>
        </w:rPr>
        <w:t xml:space="preserve">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роды посредством практической деятельности. Н</w:t>
      </w:r>
      <w:r w:rsidRPr="00F63254">
        <w:rPr>
          <w:rFonts w:ascii="Times New Roman" w:hAnsi="Times New Roman"/>
          <w:spacing w:val="2"/>
          <w:sz w:val="28"/>
          <w:szCs w:val="28"/>
        </w:rPr>
        <w:t>а</w:t>
      </w:r>
      <w:r w:rsidRPr="00F63254">
        <w:rPr>
          <w:rFonts w:ascii="Times New Roman" w:hAnsi="Times New Roman"/>
          <w:spacing w:val="2"/>
          <w:sz w:val="28"/>
          <w:szCs w:val="28"/>
        </w:rPr>
        <w:t xml:space="preserve">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Положительное и отрицательное влияние деятельности </w:t>
      </w:r>
      <w:r w:rsidRPr="00F63254">
        <w:rPr>
          <w:rFonts w:ascii="Times New Roman" w:hAnsi="Times New Roman"/>
          <w:sz w:val="28"/>
          <w:szCs w:val="28"/>
        </w:rPr>
        <w:t>человека на пр</w:t>
      </w:r>
      <w:r w:rsidRPr="00F63254">
        <w:rPr>
          <w:rFonts w:ascii="Times New Roman" w:hAnsi="Times New Roman"/>
          <w:sz w:val="28"/>
          <w:szCs w:val="28"/>
        </w:rPr>
        <w:t>и</w:t>
      </w:r>
      <w:r w:rsidRPr="00F63254">
        <w:rPr>
          <w:rFonts w:ascii="Times New Roman" w:hAnsi="Times New Roman"/>
          <w:sz w:val="28"/>
          <w:szCs w:val="28"/>
        </w:rPr>
        <w:t xml:space="preserve">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температуры тела человека, частоты пульса. Понимание состояния своего зд</w:t>
      </w:r>
      <w:r w:rsidRPr="00F63254">
        <w:rPr>
          <w:rFonts w:ascii="Times New Roman" w:hAnsi="Times New Roman"/>
          <w:spacing w:val="2"/>
          <w:sz w:val="28"/>
          <w:szCs w:val="28"/>
        </w:rPr>
        <w:t>о</w:t>
      </w:r>
      <w:r w:rsidRPr="00F63254">
        <w:rPr>
          <w:rFonts w:ascii="Times New Roman" w:hAnsi="Times New Roman"/>
          <w:spacing w:val="2"/>
          <w:sz w:val="28"/>
          <w:szCs w:val="28"/>
        </w:rPr>
        <w:t xml:space="preserve">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w:t>
      </w:r>
      <w:r w:rsidRPr="00F63254">
        <w:rPr>
          <w:rFonts w:ascii="Times New Roman" w:hAnsi="Times New Roman"/>
          <w:sz w:val="28"/>
          <w:szCs w:val="28"/>
        </w:rPr>
        <w:t>ю</w:t>
      </w:r>
      <w:r w:rsidRPr="00F63254">
        <w:rPr>
          <w:rFonts w:ascii="Times New Roman" w:hAnsi="Times New Roman"/>
          <w:sz w:val="28"/>
          <w:szCs w:val="28"/>
        </w:rPr>
        <w:t>дям с ограниченными возможностями здоровья, забота о них.</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w:t>
      </w:r>
      <w:r w:rsidRPr="00F63254">
        <w:rPr>
          <w:rFonts w:ascii="Times New Roman" w:hAnsi="Times New Roman"/>
          <w:spacing w:val="-4"/>
          <w:sz w:val="28"/>
          <w:szCs w:val="28"/>
        </w:rPr>
        <w:t>в</w:t>
      </w:r>
      <w:r w:rsidRPr="00F63254">
        <w:rPr>
          <w:rFonts w:ascii="Times New Roman" w:hAnsi="Times New Roman"/>
          <w:spacing w:val="-4"/>
          <w:sz w:val="28"/>
          <w:szCs w:val="28"/>
        </w:rPr>
        <w:t>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Человек — член общества, создатель и носитель культуры. Могонаци</w:t>
      </w:r>
      <w:r w:rsidRPr="00F63254">
        <w:rPr>
          <w:rFonts w:ascii="Times New Roman" w:hAnsi="Times New Roman"/>
          <w:sz w:val="28"/>
          <w:szCs w:val="28"/>
        </w:rPr>
        <w:t>о</w:t>
      </w:r>
      <w:r w:rsidRPr="00F63254">
        <w:rPr>
          <w:rFonts w:ascii="Times New Roman" w:hAnsi="Times New Roman"/>
          <w:sz w:val="28"/>
          <w:szCs w:val="28"/>
        </w:rPr>
        <w:t xml:space="preserve">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Ценность каждого н</w:t>
      </w:r>
      <w:r w:rsidRPr="00F63254">
        <w:rPr>
          <w:rFonts w:ascii="Times New Roman" w:hAnsi="Times New Roman"/>
          <w:spacing w:val="-2"/>
          <w:sz w:val="28"/>
          <w:szCs w:val="28"/>
        </w:rPr>
        <w:t>а</w:t>
      </w:r>
      <w:r w:rsidRPr="00F63254">
        <w:rPr>
          <w:rFonts w:ascii="Times New Roman" w:hAnsi="Times New Roman"/>
          <w:spacing w:val="-2"/>
          <w:sz w:val="28"/>
          <w:szCs w:val="28"/>
        </w:rPr>
        <w:t xml:space="preserve">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w:t>
      </w:r>
      <w:r w:rsidRPr="00F63254">
        <w:rPr>
          <w:rFonts w:ascii="Times New Roman" w:hAnsi="Times New Roman"/>
          <w:sz w:val="28"/>
          <w:szCs w:val="28"/>
        </w:rPr>
        <w:t>и</w:t>
      </w:r>
      <w:r w:rsidRPr="00F63254">
        <w:rPr>
          <w:rFonts w:ascii="Times New Roman" w:hAnsi="Times New Roman"/>
          <w:sz w:val="28"/>
          <w:szCs w:val="28"/>
        </w:rPr>
        <w:t>моотношения в семье и взаимопомощь членов семьи. Оказание посильной п</w:t>
      </w:r>
      <w:r w:rsidRPr="00F63254">
        <w:rPr>
          <w:rFonts w:ascii="Times New Roman" w:hAnsi="Times New Roman"/>
          <w:sz w:val="28"/>
          <w:szCs w:val="28"/>
        </w:rPr>
        <w:t>о</w:t>
      </w:r>
      <w:r w:rsidRPr="00F63254">
        <w:rPr>
          <w:rFonts w:ascii="Times New Roman" w:hAnsi="Times New Roman"/>
          <w:sz w:val="28"/>
          <w:szCs w:val="28"/>
        </w:rPr>
        <w:t>мощи взрослым. Забота о детях, престарелых, больных — долг каждого челов</w:t>
      </w:r>
      <w:r w:rsidRPr="00F63254">
        <w:rPr>
          <w:rFonts w:ascii="Times New Roman" w:hAnsi="Times New Roman"/>
          <w:sz w:val="28"/>
          <w:szCs w:val="28"/>
        </w:rPr>
        <w:t>е</w:t>
      </w:r>
      <w:r w:rsidRPr="00F63254">
        <w:rPr>
          <w:rFonts w:ascii="Times New Roman" w:hAnsi="Times New Roman"/>
          <w:sz w:val="28"/>
          <w:szCs w:val="28"/>
        </w:rPr>
        <w:t>ка. Родословная. Свои фамилия, имя, отчество, возраст. Имена и фамилии чл</w:t>
      </w:r>
      <w:r w:rsidRPr="00F63254">
        <w:rPr>
          <w:rFonts w:ascii="Times New Roman" w:hAnsi="Times New Roman"/>
          <w:sz w:val="28"/>
          <w:szCs w:val="28"/>
        </w:rPr>
        <w:t>е</w:t>
      </w:r>
      <w:r w:rsidRPr="00F63254">
        <w:rPr>
          <w:rFonts w:ascii="Times New Roman" w:hAnsi="Times New Roman"/>
          <w:sz w:val="28"/>
          <w:szCs w:val="28"/>
        </w:rPr>
        <w:t>нов семьи. Знаковые даты и события в истории семьи, участие семьи в событ</w:t>
      </w:r>
      <w:r w:rsidRPr="00F63254">
        <w:rPr>
          <w:rFonts w:ascii="Times New Roman" w:hAnsi="Times New Roman"/>
          <w:sz w:val="28"/>
          <w:szCs w:val="28"/>
        </w:rPr>
        <w:t>и</w:t>
      </w:r>
      <w:r w:rsidRPr="00F63254">
        <w:rPr>
          <w:rFonts w:ascii="Times New Roman" w:hAnsi="Times New Roman"/>
          <w:sz w:val="28"/>
          <w:szCs w:val="28"/>
        </w:rPr>
        <w:t>ях страны и региона (стройках, Великой отечественной войне, в работе в тылу и пр.) семейные праздники, традиции. День Матери. День любви, семьи  и верн</w:t>
      </w:r>
      <w:r w:rsidRPr="00F63254">
        <w:rPr>
          <w:rFonts w:ascii="Times New Roman" w:hAnsi="Times New Roman"/>
          <w:sz w:val="28"/>
          <w:szCs w:val="28"/>
        </w:rPr>
        <w:t>о</w:t>
      </w:r>
      <w:r w:rsidRPr="00F63254">
        <w:rPr>
          <w:rFonts w:ascii="Times New Roman" w:hAnsi="Times New Roman"/>
          <w:sz w:val="28"/>
          <w:szCs w:val="28"/>
        </w:rPr>
        <w:t>сти.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коллектив, совместная учёба, игры, отдых. Школьные праздники и торжественные даты. День учителя. Составление р</w:t>
      </w:r>
      <w:r w:rsidRPr="00F63254">
        <w:rPr>
          <w:rFonts w:ascii="Times New Roman" w:hAnsi="Times New Roman"/>
          <w:sz w:val="28"/>
          <w:szCs w:val="28"/>
        </w:rPr>
        <w:t>е</w:t>
      </w:r>
      <w:r w:rsidRPr="00F63254">
        <w:rPr>
          <w:rFonts w:ascii="Times New Roman" w:hAnsi="Times New Roman"/>
          <w:sz w:val="28"/>
          <w:szCs w:val="28"/>
        </w:rPr>
        <w:t xml:space="preserve">жима дня школьника.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бы, согласия, вз</w:t>
      </w:r>
      <w:r w:rsidRPr="00F63254">
        <w:rPr>
          <w:rFonts w:ascii="Times New Roman" w:hAnsi="Times New Roman"/>
          <w:sz w:val="28"/>
          <w:szCs w:val="28"/>
        </w:rPr>
        <w:t>а</w:t>
      </w:r>
      <w:r w:rsidRPr="00F63254">
        <w:rPr>
          <w:rFonts w:ascii="Times New Roman" w:hAnsi="Times New Roman"/>
          <w:sz w:val="28"/>
          <w:szCs w:val="28"/>
        </w:rPr>
        <w:t>имной помощи. Правила взаимоотношений со взрослыми, сверстниками. Пр</w:t>
      </w:r>
      <w:r w:rsidRPr="00F63254">
        <w:rPr>
          <w:rFonts w:ascii="Times New Roman" w:hAnsi="Times New Roman"/>
          <w:sz w:val="28"/>
          <w:szCs w:val="28"/>
        </w:rPr>
        <w:t>а</w:t>
      </w:r>
      <w:r w:rsidRPr="00F63254">
        <w:rPr>
          <w:rFonts w:ascii="Times New Roman" w:hAnsi="Times New Roman"/>
          <w:sz w:val="28"/>
          <w:szCs w:val="28"/>
        </w:rPr>
        <w:t xml:space="preserve">вила взаимодействия со знакомыми и незнакомыми взрослыми и сверстниками. Культура поведения в школе и других общественных местах.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Значение труда в жизни человека и общества. Трудолюбие как общес</w:t>
      </w:r>
      <w:r w:rsidRPr="00F63254">
        <w:rPr>
          <w:rFonts w:ascii="Times New Roman" w:hAnsi="Times New Roman"/>
          <w:sz w:val="28"/>
          <w:szCs w:val="28"/>
        </w:rPr>
        <w:t>т</w:t>
      </w:r>
      <w:r w:rsidRPr="00F63254">
        <w:rPr>
          <w:rFonts w:ascii="Times New Roman" w:hAnsi="Times New Roman"/>
          <w:sz w:val="28"/>
          <w:szCs w:val="28"/>
        </w:rPr>
        <w:t>венно значимая ценность в культуре народов России и мира. Профессии людей. Личная ответственность человека за результаты своего труда и профессионал</w:t>
      </w:r>
      <w:r w:rsidRPr="00F63254">
        <w:rPr>
          <w:rFonts w:ascii="Times New Roman" w:hAnsi="Times New Roman"/>
          <w:sz w:val="28"/>
          <w:szCs w:val="28"/>
        </w:rPr>
        <w:t>ь</w:t>
      </w:r>
      <w:r w:rsidRPr="00F63254">
        <w:rPr>
          <w:rFonts w:ascii="Times New Roman" w:hAnsi="Times New Roman"/>
          <w:sz w:val="28"/>
          <w:szCs w:val="28"/>
        </w:rPr>
        <w:t>ное мастерство.</w:t>
      </w:r>
    </w:p>
    <w:p w:rsidR="007C1D2E" w:rsidRPr="00F63254" w:rsidRDefault="007C1D2E" w:rsidP="007C1D2E">
      <w:pPr>
        <w:pStyle w:val="af"/>
        <w:spacing w:line="240" w:lineRule="auto"/>
        <w:ind w:firstLine="709"/>
        <w:rPr>
          <w:rFonts w:ascii="Times New Roman" w:hAnsi="Times New Roman"/>
          <w:i/>
          <w:iCs/>
          <w:sz w:val="28"/>
          <w:szCs w:val="28"/>
        </w:rPr>
      </w:pPr>
      <w:r w:rsidRPr="00F63254">
        <w:rPr>
          <w:rFonts w:ascii="Times New Roman" w:hAnsi="Times New Roman"/>
          <w:sz w:val="28"/>
          <w:szCs w:val="28"/>
        </w:rPr>
        <w:t>Общественный транспорт. Транспорт города или села. Наземный, во</w:t>
      </w:r>
      <w:r w:rsidRPr="00F63254">
        <w:rPr>
          <w:rFonts w:ascii="Times New Roman" w:hAnsi="Times New Roman"/>
          <w:sz w:val="28"/>
          <w:szCs w:val="28"/>
        </w:rPr>
        <w:t>з</w:t>
      </w:r>
      <w:r w:rsidRPr="00F63254">
        <w:rPr>
          <w:rFonts w:ascii="Times New Roman" w:hAnsi="Times New Roman"/>
          <w:sz w:val="28"/>
          <w:szCs w:val="28"/>
        </w:rPr>
        <w:t xml:space="preserve">душный и водный транспорт. Правила пользования транспортом. </w:t>
      </w:r>
    </w:p>
    <w:p w:rsidR="007C1D2E" w:rsidRPr="00F63254" w:rsidRDefault="007C1D2E" w:rsidP="007C1D2E">
      <w:pPr>
        <w:pStyle w:val="af"/>
        <w:spacing w:line="24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w:t>
      </w:r>
      <w:r w:rsidRPr="00F63254">
        <w:rPr>
          <w:rFonts w:ascii="Times New Roman" w:hAnsi="Times New Roman"/>
          <w:spacing w:val="2"/>
          <w:sz w:val="28"/>
          <w:szCs w:val="28"/>
        </w:rPr>
        <w:t>с</w:t>
      </w:r>
      <w:r w:rsidRPr="00F63254">
        <w:rPr>
          <w:rFonts w:ascii="Times New Roman" w:hAnsi="Times New Roman"/>
          <w:spacing w:val="2"/>
          <w:sz w:val="28"/>
          <w:szCs w:val="28"/>
        </w:rPr>
        <w:t>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w:t>
      </w:r>
      <w:r w:rsidRPr="00F63254">
        <w:rPr>
          <w:rFonts w:ascii="Times New Roman" w:hAnsi="Times New Roman"/>
          <w:sz w:val="28"/>
          <w:szCs w:val="28"/>
        </w:rPr>
        <w:t>н</w:t>
      </w:r>
      <w:r w:rsidRPr="00F63254">
        <w:rPr>
          <w:rFonts w:ascii="Times New Roman" w:hAnsi="Times New Roman"/>
          <w:sz w:val="28"/>
          <w:szCs w:val="28"/>
        </w:rPr>
        <w:t>ка.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w:t>
      </w:r>
      <w:r w:rsidRPr="00F63254">
        <w:rPr>
          <w:rFonts w:ascii="Times New Roman" w:hAnsi="Times New Roman"/>
          <w:sz w:val="28"/>
          <w:szCs w:val="28"/>
        </w:rPr>
        <w:t>н</w:t>
      </w:r>
      <w:r w:rsidRPr="00F63254">
        <w:rPr>
          <w:rFonts w:ascii="Times New Roman" w:hAnsi="Times New Roman"/>
          <w:sz w:val="28"/>
          <w:szCs w:val="28"/>
        </w:rPr>
        <w:t>ность главы государства за социальное и духовно­</w:t>
      </w:r>
      <w:r w:rsidR="00BC6333">
        <w:rPr>
          <w:rFonts w:ascii="Times New Roman" w:hAnsi="Times New Roman"/>
          <w:sz w:val="28"/>
          <w:szCs w:val="28"/>
        </w:rPr>
        <w:t xml:space="preserve"> </w:t>
      </w:r>
      <w:r w:rsidRPr="00F63254">
        <w:rPr>
          <w:rFonts w:ascii="Times New Roman" w:hAnsi="Times New Roman"/>
          <w:sz w:val="28"/>
          <w:szCs w:val="28"/>
        </w:rPr>
        <w:t>нравственное благополучие граждан.</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w:t>
      </w:r>
      <w:r w:rsidRPr="00F63254">
        <w:rPr>
          <w:rFonts w:ascii="Times New Roman" w:hAnsi="Times New Roman"/>
          <w:spacing w:val="2"/>
          <w:sz w:val="28"/>
          <w:szCs w:val="28"/>
        </w:rPr>
        <w:t>о</w:t>
      </w:r>
      <w:r w:rsidRPr="00F63254">
        <w:rPr>
          <w:rFonts w:ascii="Times New Roman" w:hAnsi="Times New Roman"/>
          <w:spacing w:val="2"/>
          <w:sz w:val="28"/>
          <w:szCs w:val="28"/>
        </w:rPr>
        <w:t>лидарности и упрочения духовно­</w:t>
      </w:r>
      <w:r w:rsidR="00BC6333">
        <w:rPr>
          <w:rFonts w:ascii="Times New Roman" w:hAnsi="Times New Roman"/>
          <w:spacing w:val="2"/>
          <w:sz w:val="28"/>
          <w:szCs w:val="28"/>
        </w:rPr>
        <w:t xml:space="preserve"> </w:t>
      </w:r>
      <w:r w:rsidRPr="00F63254">
        <w:rPr>
          <w:rFonts w:ascii="Times New Roman" w:hAnsi="Times New Roman"/>
          <w:spacing w:val="2"/>
          <w:sz w:val="28"/>
          <w:szCs w:val="28"/>
        </w:rPr>
        <w:t>нравственных связей между соотечестве</w:t>
      </w:r>
      <w:r w:rsidRPr="00F63254">
        <w:rPr>
          <w:rFonts w:ascii="Times New Roman" w:hAnsi="Times New Roman"/>
          <w:spacing w:val="2"/>
          <w:sz w:val="28"/>
          <w:szCs w:val="28"/>
        </w:rPr>
        <w:t>н</w:t>
      </w:r>
      <w:r w:rsidRPr="00F63254">
        <w:rPr>
          <w:rFonts w:ascii="Times New Roman" w:hAnsi="Times New Roman"/>
          <w:spacing w:val="2"/>
          <w:sz w:val="28"/>
          <w:szCs w:val="28"/>
        </w:rPr>
        <w:t>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w:t>
      </w:r>
      <w:r w:rsidRPr="00F63254">
        <w:rPr>
          <w:rFonts w:ascii="Times New Roman" w:hAnsi="Times New Roman"/>
          <w:sz w:val="28"/>
          <w:szCs w:val="28"/>
        </w:rPr>
        <w:t>о</w:t>
      </w:r>
      <w:r w:rsidRPr="00F63254">
        <w:rPr>
          <w:rFonts w:ascii="Times New Roman" w:hAnsi="Times New Roman"/>
          <w:sz w:val="28"/>
          <w:szCs w:val="28"/>
        </w:rPr>
        <w:t xml:space="preserve">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Города России. Санкт­</w:t>
      </w:r>
      <w:r w:rsidR="00BC6333">
        <w:rPr>
          <w:rFonts w:ascii="Times New Roman" w:hAnsi="Times New Roman"/>
          <w:spacing w:val="2"/>
          <w:sz w:val="28"/>
          <w:szCs w:val="28"/>
        </w:rPr>
        <w:t xml:space="preserve"> </w:t>
      </w:r>
      <w:r w:rsidRPr="00F63254">
        <w:rPr>
          <w:rFonts w:ascii="Times New Roman" w:hAnsi="Times New Roman"/>
          <w:spacing w:val="2"/>
          <w:sz w:val="28"/>
          <w:szCs w:val="28"/>
        </w:rPr>
        <w:t xml:space="preserve">Петербург: достопримечательности </w:t>
      </w:r>
      <w:r w:rsidRPr="00F63254">
        <w:rPr>
          <w:rFonts w:ascii="Times New Roman" w:hAnsi="Times New Roman"/>
          <w:sz w:val="28"/>
          <w:szCs w:val="28"/>
        </w:rPr>
        <w:t>(Зимний дв</w:t>
      </w:r>
      <w:r w:rsidRPr="00F63254">
        <w:rPr>
          <w:rFonts w:ascii="Times New Roman" w:hAnsi="Times New Roman"/>
          <w:sz w:val="28"/>
          <w:szCs w:val="28"/>
        </w:rPr>
        <w:t>о</w:t>
      </w:r>
      <w:r w:rsidRPr="00F63254">
        <w:rPr>
          <w:rFonts w:ascii="Times New Roman" w:hAnsi="Times New Roman"/>
          <w:sz w:val="28"/>
          <w:szCs w:val="28"/>
        </w:rPr>
        <w:t xml:space="preserve">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w:t>
      </w:r>
      <w:r w:rsidRPr="00F63254">
        <w:rPr>
          <w:rFonts w:ascii="Times New Roman" w:hAnsi="Times New Roman"/>
          <w:sz w:val="28"/>
          <w:szCs w:val="28"/>
        </w:rPr>
        <w:t>с</w:t>
      </w:r>
      <w:r w:rsidRPr="00F63254">
        <w:rPr>
          <w:rFonts w:ascii="Times New Roman" w:hAnsi="Times New Roman"/>
          <w:sz w:val="28"/>
          <w:szCs w:val="28"/>
        </w:rPr>
        <w:t>топримечательности, история и характеристика отдельных исторических соб</w:t>
      </w:r>
      <w:r w:rsidRPr="00F63254">
        <w:rPr>
          <w:rFonts w:ascii="Times New Roman" w:hAnsi="Times New Roman"/>
          <w:sz w:val="28"/>
          <w:szCs w:val="28"/>
        </w:rPr>
        <w:t>ы</w:t>
      </w:r>
      <w:r w:rsidRPr="00F63254">
        <w:rPr>
          <w:rFonts w:ascii="Times New Roman" w:hAnsi="Times New Roman"/>
          <w:sz w:val="28"/>
          <w:szCs w:val="28"/>
        </w:rPr>
        <w:t>тий, связанных с ним.</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ный пункт), рег</w:t>
      </w:r>
      <w:r w:rsidRPr="00F63254">
        <w:rPr>
          <w:rFonts w:ascii="Times New Roman" w:hAnsi="Times New Roman"/>
          <w:spacing w:val="2"/>
          <w:sz w:val="28"/>
          <w:szCs w:val="28"/>
        </w:rPr>
        <w:t>и</w:t>
      </w:r>
      <w:r w:rsidRPr="00F63254">
        <w:rPr>
          <w:rFonts w:ascii="Times New Roman" w:hAnsi="Times New Roman"/>
          <w:spacing w:val="2"/>
          <w:sz w:val="28"/>
          <w:szCs w:val="28"/>
        </w:rPr>
        <w:t xml:space="preserve">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w:t>
      </w:r>
      <w:r w:rsidRPr="00F63254">
        <w:rPr>
          <w:rFonts w:ascii="Times New Roman" w:hAnsi="Times New Roman"/>
          <w:sz w:val="28"/>
          <w:szCs w:val="28"/>
        </w:rPr>
        <w:t>о</w:t>
      </w:r>
      <w:r w:rsidRPr="00F63254">
        <w:rPr>
          <w:rFonts w:ascii="Times New Roman" w:hAnsi="Times New Roman"/>
          <w:sz w:val="28"/>
          <w:szCs w:val="28"/>
        </w:rPr>
        <w:t>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C1D2E" w:rsidRPr="00F63254" w:rsidRDefault="007C1D2E" w:rsidP="007C1D2E">
      <w:pPr>
        <w:pStyle w:val="af"/>
        <w:spacing w:line="240" w:lineRule="auto"/>
        <w:ind w:firstLine="709"/>
        <w:rPr>
          <w:sz w:val="28"/>
          <w:szCs w:val="28"/>
        </w:rPr>
      </w:pPr>
      <w:r w:rsidRPr="00F63254">
        <w:rPr>
          <w:sz w:val="28"/>
          <w:szCs w:val="28"/>
        </w:rPr>
        <w:t>История Отечества. Счет лет в истории. Наиболее важные и яркие соб</w:t>
      </w:r>
      <w:r w:rsidRPr="00F63254">
        <w:rPr>
          <w:sz w:val="28"/>
          <w:szCs w:val="28"/>
        </w:rPr>
        <w:t>ы</w:t>
      </w:r>
      <w:r w:rsidRPr="00F63254">
        <w:rPr>
          <w:sz w:val="28"/>
          <w:szCs w:val="28"/>
        </w:rPr>
        <w:t>тия общественной и культурной жизни страны в разные исторические периоды: Древняя Русь, Московское государство, Российская империя, СССР, Росси</w:t>
      </w:r>
      <w:r w:rsidRPr="00F63254">
        <w:rPr>
          <w:sz w:val="28"/>
          <w:szCs w:val="28"/>
        </w:rPr>
        <w:t>й</w:t>
      </w:r>
      <w:r w:rsidRPr="00F63254">
        <w:rPr>
          <w:sz w:val="28"/>
          <w:szCs w:val="28"/>
        </w:rPr>
        <w:t>ская Федерация. Картины быта, труда, традиций людей в разные исторические времена. Выдающиеся люди разных эпох. Охрана памятников истории и кул</w:t>
      </w:r>
      <w:r w:rsidRPr="00F63254">
        <w:rPr>
          <w:sz w:val="28"/>
          <w:szCs w:val="28"/>
        </w:rPr>
        <w:t>ь</w:t>
      </w:r>
      <w:r w:rsidRPr="00F63254">
        <w:rPr>
          <w:sz w:val="28"/>
          <w:szCs w:val="28"/>
        </w:rPr>
        <w:t>туры. Страны и народы мира. Общее представление о многообразии стран, н</w:t>
      </w:r>
      <w:r w:rsidRPr="00F63254">
        <w:rPr>
          <w:sz w:val="28"/>
          <w:szCs w:val="28"/>
        </w:rPr>
        <w:t>а</w:t>
      </w:r>
      <w:r w:rsidRPr="00F63254">
        <w:rPr>
          <w:sz w:val="28"/>
          <w:szCs w:val="28"/>
        </w:rPr>
        <w:lastRenderedPageBreak/>
        <w:t>родов на Зем</w:t>
      </w:r>
      <w:r w:rsidR="00BF3A52">
        <w:rPr>
          <w:sz w:val="28"/>
          <w:szCs w:val="28"/>
        </w:rPr>
        <w:t>ле. Знакомство с 3—4 (нескольки</w:t>
      </w:r>
      <w:r w:rsidRPr="00F63254">
        <w:rPr>
          <w:sz w:val="28"/>
          <w:szCs w:val="28"/>
        </w:rPr>
        <w:t>ми) странами (по выбору): назв</w:t>
      </w:r>
      <w:r w:rsidRPr="00F63254">
        <w:rPr>
          <w:sz w:val="28"/>
          <w:szCs w:val="28"/>
        </w:rPr>
        <w:t>а</w:t>
      </w:r>
      <w:r w:rsidRPr="00F63254">
        <w:rPr>
          <w:sz w:val="28"/>
          <w:szCs w:val="28"/>
        </w:rPr>
        <w:t>ние, расположение на политической карте, столица, главные достопримеч</w:t>
      </w:r>
      <w:r w:rsidRPr="00F63254">
        <w:rPr>
          <w:sz w:val="28"/>
          <w:szCs w:val="28"/>
        </w:rPr>
        <w:t>а</w:t>
      </w:r>
      <w:r w:rsidRPr="00F63254">
        <w:rPr>
          <w:sz w:val="28"/>
          <w:szCs w:val="28"/>
        </w:rPr>
        <w:t>тельности.</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7C1D2E" w:rsidRPr="00F63254" w:rsidRDefault="007C1D2E" w:rsidP="007C1D2E">
      <w:pPr>
        <w:pStyle w:val="af"/>
        <w:spacing w:line="24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режиме дня; ли</w:t>
      </w:r>
      <w:r w:rsidRPr="00F63254">
        <w:rPr>
          <w:rFonts w:ascii="Times New Roman" w:hAnsi="Times New Roman"/>
          <w:sz w:val="28"/>
          <w:szCs w:val="28"/>
        </w:rPr>
        <w:t>ч</w:t>
      </w:r>
      <w:r w:rsidRPr="00F63254">
        <w:rPr>
          <w:rFonts w:ascii="Times New Roman" w:hAnsi="Times New Roman"/>
          <w:sz w:val="28"/>
          <w:szCs w:val="28"/>
        </w:rPr>
        <w:t xml:space="preserve">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хранение и укрепление своего физического и нравственного здоровья. Н</w:t>
      </w:r>
      <w:r w:rsidRPr="00F63254">
        <w:rPr>
          <w:rFonts w:ascii="Times New Roman" w:hAnsi="Times New Roman"/>
          <w:sz w:val="28"/>
          <w:szCs w:val="28"/>
        </w:rPr>
        <w:t>о</w:t>
      </w:r>
      <w:r w:rsidRPr="00F63254">
        <w:rPr>
          <w:rFonts w:ascii="Times New Roman" w:hAnsi="Times New Roman"/>
          <w:sz w:val="28"/>
          <w:szCs w:val="28"/>
        </w:rPr>
        <w:t xml:space="preserve">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w:t>
      </w:r>
      <w:r w:rsidRPr="00F63254">
        <w:rPr>
          <w:rFonts w:ascii="Times New Roman" w:hAnsi="Times New Roman"/>
          <w:sz w:val="28"/>
          <w:szCs w:val="28"/>
        </w:rPr>
        <w:t>в</w:t>
      </w:r>
      <w:r w:rsidRPr="00F63254">
        <w:rPr>
          <w:rFonts w:ascii="Times New Roman" w:hAnsi="Times New Roman"/>
          <w:sz w:val="28"/>
          <w:szCs w:val="28"/>
        </w:rPr>
        <w:t>ные правила обращения с газом, электричеством, водой.</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w:t>
      </w:r>
      <w:r w:rsidRPr="00F63254">
        <w:rPr>
          <w:rFonts w:ascii="Times New Roman" w:hAnsi="Times New Roman"/>
          <w:sz w:val="28"/>
          <w:szCs w:val="28"/>
        </w:rPr>
        <w:t>и</w:t>
      </w:r>
      <w:r w:rsidRPr="00F63254">
        <w:rPr>
          <w:rFonts w:ascii="Times New Roman" w:hAnsi="Times New Roman"/>
          <w:sz w:val="28"/>
          <w:szCs w:val="28"/>
        </w:rPr>
        <w:t>модействия с незнакомыми людьми.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7C1D2E" w:rsidRPr="00951E96" w:rsidRDefault="007C1D2E" w:rsidP="007C1D2E">
      <w:pPr>
        <w:pStyle w:val="af"/>
        <w:spacing w:line="24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7C1D2E" w:rsidRPr="00F63254" w:rsidRDefault="007C1D2E" w:rsidP="007C1D2E">
      <w:pPr>
        <w:pStyle w:val="af"/>
        <w:spacing w:line="24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7C1D2E" w:rsidRPr="00F63254" w:rsidRDefault="007C1D2E" w:rsidP="007C1D2E">
      <w:pPr>
        <w:pStyle w:val="af"/>
        <w:spacing w:line="24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w:t>
      </w:r>
      <w:r w:rsidRPr="00F63254">
        <w:rPr>
          <w:rFonts w:ascii="Times New Roman" w:hAnsi="Times New Roman"/>
          <w:spacing w:val="-3"/>
          <w:sz w:val="28"/>
          <w:szCs w:val="28"/>
        </w:rPr>
        <w:t>и</w:t>
      </w:r>
      <w:r w:rsidRPr="00F63254">
        <w:rPr>
          <w:rFonts w:ascii="Times New Roman" w:hAnsi="Times New Roman"/>
          <w:spacing w:val="-3"/>
          <w:sz w:val="28"/>
          <w:szCs w:val="28"/>
        </w:rPr>
        <w:t>ях, их роли в культуре, истории и современности России.</w:t>
      </w:r>
    </w:p>
    <w:p w:rsidR="007C1D2E" w:rsidRPr="00F63254" w:rsidRDefault="007C1D2E" w:rsidP="007C1D2E">
      <w:pPr>
        <w:pStyle w:val="af"/>
        <w:spacing w:line="240" w:lineRule="auto"/>
        <w:ind w:firstLine="708"/>
        <w:rPr>
          <w:rFonts w:ascii="Times New Roman" w:hAnsi="Times New Roman"/>
          <w:spacing w:val="-3"/>
          <w:sz w:val="28"/>
          <w:szCs w:val="28"/>
        </w:rPr>
      </w:pPr>
      <w:r w:rsidRPr="00F63254">
        <w:rPr>
          <w:rFonts w:ascii="Times New Roman" w:hAnsi="Times New Roman"/>
          <w:spacing w:val="-3"/>
          <w:sz w:val="28"/>
          <w:szCs w:val="28"/>
        </w:rPr>
        <w:t>Знакомство с основными нормами светской и религиозной морали, пон</w:t>
      </w:r>
      <w:r w:rsidRPr="00F63254">
        <w:rPr>
          <w:rFonts w:ascii="Times New Roman" w:hAnsi="Times New Roman"/>
          <w:spacing w:val="-3"/>
          <w:sz w:val="28"/>
          <w:szCs w:val="28"/>
        </w:rPr>
        <w:t>и</w:t>
      </w:r>
      <w:r w:rsidRPr="00F63254">
        <w:rPr>
          <w:rFonts w:ascii="Times New Roman" w:hAnsi="Times New Roman"/>
          <w:spacing w:val="-3"/>
          <w:sz w:val="28"/>
          <w:szCs w:val="28"/>
        </w:rPr>
        <w:t>мание их значения в  выстраивании конструктивных отношений в семье и общ</w:t>
      </w:r>
      <w:r w:rsidRPr="00F63254">
        <w:rPr>
          <w:rFonts w:ascii="Times New Roman" w:hAnsi="Times New Roman"/>
          <w:spacing w:val="-3"/>
          <w:sz w:val="28"/>
          <w:szCs w:val="28"/>
        </w:rPr>
        <w:t>е</w:t>
      </w:r>
      <w:r w:rsidRPr="00F63254">
        <w:rPr>
          <w:rFonts w:ascii="Times New Roman" w:hAnsi="Times New Roman"/>
          <w:spacing w:val="-3"/>
          <w:sz w:val="28"/>
          <w:szCs w:val="28"/>
        </w:rPr>
        <w:t xml:space="preserve">стве. Значение нравственности, веры и религии в жизни человека и общества. </w:t>
      </w:r>
    </w:p>
    <w:p w:rsidR="007C1D2E" w:rsidRPr="00F63254" w:rsidRDefault="007C1D2E" w:rsidP="007C1D2E">
      <w:pPr>
        <w:pStyle w:val="af"/>
        <w:spacing w:line="24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учение и труд. Милосердие, забота о слабых, взаимопомощь, социальные проблемы общ</w:t>
      </w:r>
      <w:r w:rsidRPr="00F63254">
        <w:rPr>
          <w:rFonts w:ascii="Times New Roman" w:hAnsi="Times New Roman"/>
          <w:spacing w:val="-3"/>
          <w:sz w:val="28"/>
          <w:szCs w:val="28"/>
        </w:rPr>
        <w:t>е</w:t>
      </w:r>
      <w:r w:rsidRPr="00F63254">
        <w:rPr>
          <w:rFonts w:ascii="Times New Roman" w:hAnsi="Times New Roman"/>
          <w:spacing w:val="-3"/>
          <w:sz w:val="28"/>
          <w:szCs w:val="28"/>
        </w:rPr>
        <w:t xml:space="preserve">ства и отношение к ним разных религий. Любовь и уважение к Отечеству. </w:t>
      </w:r>
    </w:p>
    <w:p w:rsidR="007C1D2E" w:rsidRPr="00951E96" w:rsidRDefault="007C1D2E" w:rsidP="007C1D2E">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w:t>
      </w:r>
      <w:r w:rsidRPr="00F63254">
        <w:rPr>
          <w:rFonts w:ascii="Times New Roman" w:hAnsi="Times New Roman"/>
          <w:sz w:val="28"/>
          <w:szCs w:val="28"/>
        </w:rPr>
        <w:t>н</w:t>
      </w:r>
      <w:r w:rsidRPr="00F63254">
        <w:rPr>
          <w:rFonts w:ascii="Times New Roman" w:hAnsi="Times New Roman"/>
          <w:sz w:val="28"/>
          <w:szCs w:val="28"/>
        </w:rPr>
        <w:t>ный образ, его условность, передача общего через единичное. Отражение в произведениях пластических искусств общечеловеческих идей о нравственн</w:t>
      </w:r>
      <w:r w:rsidRPr="00F63254">
        <w:rPr>
          <w:rFonts w:ascii="Times New Roman" w:hAnsi="Times New Roman"/>
          <w:sz w:val="28"/>
          <w:szCs w:val="28"/>
        </w:rPr>
        <w:t>о</w:t>
      </w:r>
      <w:r w:rsidRPr="00F63254">
        <w:rPr>
          <w:rFonts w:ascii="Times New Roman" w:hAnsi="Times New Roman"/>
          <w:sz w:val="28"/>
          <w:szCs w:val="28"/>
        </w:rPr>
        <w:t>сти и эстетике: отношение к природе, человеку и обще</w:t>
      </w:r>
      <w:r w:rsidRPr="00F63254">
        <w:rPr>
          <w:rFonts w:ascii="Times New Roman" w:hAnsi="Times New Roman"/>
          <w:spacing w:val="2"/>
          <w:sz w:val="28"/>
          <w:szCs w:val="28"/>
        </w:rPr>
        <w:t>ству. Фотография и пр</w:t>
      </w:r>
      <w:r w:rsidRPr="00F63254">
        <w:rPr>
          <w:rFonts w:ascii="Times New Roman" w:hAnsi="Times New Roman"/>
          <w:spacing w:val="2"/>
          <w:sz w:val="28"/>
          <w:szCs w:val="28"/>
        </w:rPr>
        <w:t>о</w:t>
      </w:r>
      <w:r w:rsidRPr="00F63254">
        <w:rPr>
          <w:rFonts w:ascii="Times New Roman" w:hAnsi="Times New Roman"/>
          <w:spacing w:val="2"/>
          <w:sz w:val="28"/>
          <w:szCs w:val="28"/>
        </w:rPr>
        <w:t>изведение изобразительного искус</w:t>
      </w:r>
      <w:r w:rsidRPr="00F63254">
        <w:rPr>
          <w:rFonts w:ascii="Times New Roman" w:hAnsi="Times New Roman"/>
          <w:sz w:val="28"/>
          <w:szCs w:val="28"/>
        </w:rPr>
        <w:t>ства: сходство и различия. Человек, мир природы в реальной жизни: образ человека, природы в искусстве. Представл</w:t>
      </w:r>
      <w:r w:rsidRPr="00F63254">
        <w:rPr>
          <w:rFonts w:ascii="Times New Roman" w:hAnsi="Times New Roman"/>
          <w:sz w:val="28"/>
          <w:szCs w:val="28"/>
        </w:rPr>
        <w:t>е</w:t>
      </w:r>
      <w:r w:rsidRPr="00F63254">
        <w:rPr>
          <w:rFonts w:ascii="Times New Roman" w:hAnsi="Times New Roman"/>
          <w:sz w:val="28"/>
          <w:szCs w:val="28"/>
        </w:rPr>
        <w:t xml:space="preserve">ния </w:t>
      </w:r>
      <w:r w:rsidRPr="00F63254">
        <w:rPr>
          <w:rFonts w:ascii="Times New Roman" w:hAnsi="Times New Roman"/>
          <w:spacing w:val="2"/>
          <w:sz w:val="28"/>
          <w:szCs w:val="28"/>
        </w:rPr>
        <w:t>о богатстве и разнообразии художественной культуры (на примере кул</w:t>
      </w:r>
      <w:r w:rsidRPr="00F63254">
        <w:rPr>
          <w:rFonts w:ascii="Times New Roman" w:hAnsi="Times New Roman"/>
          <w:spacing w:val="2"/>
          <w:sz w:val="28"/>
          <w:szCs w:val="28"/>
        </w:rPr>
        <w:t>ь</w:t>
      </w:r>
      <w:r w:rsidRPr="00F63254">
        <w:rPr>
          <w:rFonts w:ascii="Times New Roman" w:hAnsi="Times New Roman"/>
          <w:spacing w:val="2"/>
          <w:sz w:val="28"/>
          <w:szCs w:val="28"/>
        </w:rPr>
        <w:t>туры народов России). Выдающиеся предста</w:t>
      </w:r>
      <w:r w:rsidRPr="00F63254">
        <w:rPr>
          <w:rFonts w:ascii="Times New Roman" w:hAnsi="Times New Roman"/>
          <w:sz w:val="28"/>
          <w:szCs w:val="28"/>
        </w:rPr>
        <w:t>вители изобразительного искусс</w:t>
      </w:r>
      <w:r w:rsidRPr="00F63254">
        <w:rPr>
          <w:rFonts w:ascii="Times New Roman" w:hAnsi="Times New Roman"/>
          <w:sz w:val="28"/>
          <w:szCs w:val="28"/>
        </w:rPr>
        <w:t>т</w:t>
      </w:r>
      <w:r w:rsidRPr="00F63254">
        <w:rPr>
          <w:rFonts w:ascii="Times New Roman" w:hAnsi="Times New Roman"/>
          <w:sz w:val="28"/>
          <w:szCs w:val="28"/>
        </w:rPr>
        <w:t>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lastRenderedPageBreak/>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Приёмы работы с различными графическими матери</w:t>
      </w:r>
      <w:r w:rsidRPr="00F63254">
        <w:rPr>
          <w:rFonts w:ascii="Times New Roman" w:hAnsi="Times New Roman"/>
          <w:sz w:val="28"/>
          <w:szCs w:val="28"/>
        </w:rPr>
        <w:t>а</w:t>
      </w:r>
      <w:r w:rsidRPr="00F63254">
        <w:rPr>
          <w:rFonts w:ascii="Times New Roman" w:hAnsi="Times New Roman"/>
          <w:sz w:val="28"/>
          <w:szCs w:val="28"/>
        </w:rPr>
        <w:t>лами. Роль рисунка в искусстве: основная и вспомогательная. Красота и разн</w:t>
      </w:r>
      <w:r w:rsidRPr="00F63254">
        <w:rPr>
          <w:rFonts w:ascii="Times New Roman" w:hAnsi="Times New Roman"/>
          <w:sz w:val="28"/>
          <w:szCs w:val="28"/>
        </w:rPr>
        <w:t>о</w:t>
      </w:r>
      <w:r w:rsidRPr="00F63254">
        <w:rPr>
          <w:rFonts w:ascii="Times New Roman" w:hAnsi="Times New Roman"/>
          <w:sz w:val="28"/>
          <w:szCs w:val="28"/>
        </w:rPr>
        <w:t xml:space="preserve">образие </w:t>
      </w:r>
      <w:r w:rsidRPr="00F63254">
        <w:rPr>
          <w:rFonts w:ascii="Times New Roman" w:hAnsi="Times New Roman"/>
          <w:spacing w:val="2"/>
          <w:sz w:val="28"/>
          <w:szCs w:val="28"/>
        </w:rPr>
        <w:t>природы, человека, зданий, предметов, выраженные средствами р</w:t>
      </w:r>
      <w:r w:rsidRPr="00F63254">
        <w:rPr>
          <w:rFonts w:ascii="Times New Roman" w:hAnsi="Times New Roman"/>
          <w:spacing w:val="2"/>
          <w:sz w:val="28"/>
          <w:szCs w:val="28"/>
        </w:rPr>
        <w:t>и</w:t>
      </w:r>
      <w:r w:rsidRPr="00F63254">
        <w:rPr>
          <w:rFonts w:ascii="Times New Roman" w:hAnsi="Times New Roman"/>
          <w:spacing w:val="2"/>
          <w:sz w:val="28"/>
          <w:szCs w:val="28"/>
        </w:rPr>
        <w:t xml:space="preserve">сунка. Изображение деревьев, птиц, животных: </w:t>
      </w:r>
      <w:r w:rsidRPr="00F63254">
        <w:rPr>
          <w:rFonts w:ascii="Times New Roman" w:hAnsi="Times New Roman"/>
          <w:sz w:val="28"/>
          <w:szCs w:val="28"/>
        </w:rPr>
        <w:t>общие и характерные черты.</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средствами живописи. Цвет – осн</w:t>
      </w:r>
      <w:r w:rsidRPr="00F63254">
        <w:rPr>
          <w:rFonts w:ascii="Times New Roman" w:hAnsi="Times New Roman"/>
          <w:sz w:val="28"/>
          <w:szCs w:val="28"/>
        </w:rPr>
        <w:t>о</w:t>
      </w:r>
      <w:r w:rsidRPr="00F63254">
        <w:rPr>
          <w:rFonts w:ascii="Times New Roman" w:hAnsi="Times New Roman"/>
          <w:sz w:val="28"/>
          <w:szCs w:val="28"/>
        </w:rPr>
        <w:t xml:space="preserve">ва языка живописи. </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Выбор средств художественной выразительности для создания жив</w:t>
      </w:r>
      <w:r w:rsidRPr="00F63254">
        <w:rPr>
          <w:rFonts w:ascii="Times New Roman" w:hAnsi="Times New Roman"/>
          <w:spacing w:val="2"/>
          <w:sz w:val="28"/>
          <w:szCs w:val="28"/>
        </w:rPr>
        <w:t>о</w:t>
      </w:r>
      <w:r w:rsidRPr="00F63254">
        <w:rPr>
          <w:rFonts w:ascii="Times New Roman" w:hAnsi="Times New Roman"/>
          <w:spacing w:val="2"/>
          <w:sz w:val="28"/>
          <w:szCs w:val="28"/>
        </w:rPr>
        <w:t xml:space="preserve">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Материалы скульптуры и их роль в создании выразител</w:t>
      </w:r>
      <w:r w:rsidRPr="00F63254">
        <w:rPr>
          <w:rFonts w:ascii="Times New Roman" w:hAnsi="Times New Roman"/>
          <w:spacing w:val="2"/>
          <w:sz w:val="28"/>
          <w:szCs w:val="28"/>
        </w:rPr>
        <w:t>ь</w:t>
      </w:r>
      <w:r w:rsidRPr="00F63254">
        <w:rPr>
          <w:rFonts w:ascii="Times New Roman" w:hAnsi="Times New Roman"/>
          <w:spacing w:val="2"/>
          <w:sz w:val="28"/>
          <w:szCs w:val="28"/>
        </w:rPr>
        <w:t xml:space="preserve">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выразительного образа (пластилин, глина — раск</w:t>
      </w:r>
      <w:r w:rsidRPr="00F63254">
        <w:rPr>
          <w:rFonts w:ascii="Times New Roman" w:hAnsi="Times New Roman"/>
          <w:spacing w:val="2"/>
          <w:sz w:val="28"/>
          <w:szCs w:val="28"/>
        </w:rPr>
        <w:t>а</w:t>
      </w:r>
      <w:r w:rsidRPr="00F63254">
        <w:rPr>
          <w:rFonts w:ascii="Times New Roman" w:hAnsi="Times New Roman"/>
          <w:spacing w:val="2"/>
          <w:sz w:val="28"/>
          <w:szCs w:val="28"/>
        </w:rPr>
        <w:t xml:space="preserve">тывание, </w:t>
      </w:r>
      <w:r w:rsidRPr="00F63254">
        <w:rPr>
          <w:rFonts w:ascii="Times New Roman" w:hAnsi="Times New Roman"/>
          <w:sz w:val="28"/>
          <w:szCs w:val="28"/>
        </w:rPr>
        <w:t>набор объёма, вытягивание формы). Объём — основа языка скульпт</w:t>
      </w:r>
      <w:r w:rsidRPr="00F63254">
        <w:rPr>
          <w:rFonts w:ascii="Times New Roman" w:hAnsi="Times New Roman"/>
          <w:sz w:val="28"/>
          <w:szCs w:val="28"/>
        </w:rPr>
        <w:t>у</w:t>
      </w:r>
      <w:r w:rsidRPr="00F63254">
        <w:rPr>
          <w:rFonts w:ascii="Times New Roman" w:hAnsi="Times New Roman"/>
          <w:sz w:val="28"/>
          <w:szCs w:val="28"/>
        </w:rPr>
        <w:t>ры. Основные темы скульптуры. Красота человека и животных, выраженная средствами скульптуры.</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прикладного искусства и его роль в жизни человека. Понятие о синтетичном характере н</w:t>
      </w:r>
      <w:r w:rsidRPr="00F63254">
        <w:rPr>
          <w:rFonts w:ascii="Times New Roman" w:hAnsi="Times New Roman"/>
          <w:sz w:val="28"/>
          <w:szCs w:val="28"/>
        </w:rPr>
        <w:t>а</w:t>
      </w:r>
      <w:r w:rsidRPr="00F63254">
        <w:rPr>
          <w:rFonts w:ascii="Times New Roman" w:hAnsi="Times New Roman"/>
          <w:sz w:val="28"/>
          <w:szCs w:val="28"/>
        </w:rPr>
        <w:t xml:space="preserve">родной культуры (украшение </w:t>
      </w:r>
      <w:r w:rsidRPr="00F63254">
        <w:rPr>
          <w:rFonts w:ascii="Times New Roman" w:hAnsi="Times New Roman"/>
          <w:spacing w:val="2"/>
          <w:sz w:val="28"/>
          <w:szCs w:val="28"/>
        </w:rPr>
        <w:t>жилища, предметов быта, орудий труда, кост</w:t>
      </w:r>
      <w:r w:rsidRPr="00F63254">
        <w:rPr>
          <w:rFonts w:ascii="Times New Roman" w:hAnsi="Times New Roman"/>
          <w:spacing w:val="2"/>
          <w:sz w:val="28"/>
          <w:szCs w:val="28"/>
        </w:rPr>
        <w:t>ю</w:t>
      </w:r>
      <w:r w:rsidRPr="00F63254">
        <w:rPr>
          <w:rFonts w:ascii="Times New Roman" w:hAnsi="Times New Roman"/>
          <w:spacing w:val="2"/>
          <w:sz w:val="28"/>
          <w:szCs w:val="28"/>
        </w:rPr>
        <w:t xml:space="preserve">ма; музыка, </w:t>
      </w:r>
      <w:r w:rsidRPr="00F63254">
        <w:rPr>
          <w:rFonts w:ascii="Times New Roman" w:hAnsi="Times New Roman"/>
          <w:sz w:val="28"/>
          <w:szCs w:val="28"/>
        </w:rPr>
        <w:t>песни, хороводы; былины, сказания, сказки). Образ человека в тр</w:t>
      </w:r>
      <w:r w:rsidRPr="00F63254">
        <w:rPr>
          <w:rFonts w:ascii="Times New Roman" w:hAnsi="Times New Roman"/>
          <w:sz w:val="28"/>
          <w:szCs w:val="28"/>
        </w:rPr>
        <w:t>а</w:t>
      </w:r>
      <w:r w:rsidRPr="00F63254">
        <w:rPr>
          <w:rFonts w:ascii="Times New Roman" w:hAnsi="Times New Roman"/>
          <w:sz w:val="28"/>
          <w:szCs w:val="28"/>
        </w:rPr>
        <w:t xml:space="preserve">диционной культуре. Представления народа о мужской </w:t>
      </w:r>
      <w:r w:rsidRPr="00F63254">
        <w:rPr>
          <w:rFonts w:ascii="Times New Roman" w:hAnsi="Times New Roman"/>
          <w:spacing w:val="2"/>
          <w:sz w:val="28"/>
          <w:szCs w:val="28"/>
        </w:rPr>
        <w:t>и женской красоте, о</w:t>
      </w:r>
      <w:r w:rsidRPr="00F63254">
        <w:rPr>
          <w:rFonts w:ascii="Times New Roman" w:hAnsi="Times New Roman"/>
          <w:spacing w:val="2"/>
          <w:sz w:val="28"/>
          <w:szCs w:val="28"/>
        </w:rPr>
        <w:t>т</w:t>
      </w:r>
      <w:r w:rsidRPr="00F63254">
        <w:rPr>
          <w:rFonts w:ascii="Times New Roman" w:hAnsi="Times New Roman"/>
          <w:spacing w:val="2"/>
          <w:sz w:val="28"/>
          <w:szCs w:val="28"/>
        </w:rPr>
        <w:t>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как основа декоративных форм в прикладном искусстве (цветы, ра</w:t>
      </w:r>
      <w:r w:rsidRPr="00F63254">
        <w:rPr>
          <w:rFonts w:ascii="Times New Roman" w:hAnsi="Times New Roman"/>
          <w:spacing w:val="2"/>
          <w:sz w:val="28"/>
          <w:szCs w:val="28"/>
        </w:rPr>
        <w:t>с</w:t>
      </w:r>
      <w:r w:rsidRPr="00F63254">
        <w:rPr>
          <w:rFonts w:ascii="Times New Roman" w:hAnsi="Times New Roman"/>
          <w:spacing w:val="2"/>
          <w:sz w:val="28"/>
          <w:szCs w:val="28"/>
        </w:rPr>
        <w:t xml:space="preserve">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7C1D2E" w:rsidRPr="00F63254" w:rsidRDefault="007C1D2E" w:rsidP="007C1D2E">
      <w:pPr>
        <w:pStyle w:val="af"/>
        <w:spacing w:line="24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кости и в пр</w:t>
      </w:r>
      <w:r w:rsidRPr="00F63254">
        <w:rPr>
          <w:rFonts w:ascii="Times New Roman" w:hAnsi="Times New Roman"/>
          <w:spacing w:val="2"/>
          <w:sz w:val="28"/>
          <w:szCs w:val="28"/>
        </w:rPr>
        <w:t>о</w:t>
      </w:r>
      <w:r w:rsidRPr="00F63254">
        <w:rPr>
          <w:rFonts w:ascii="Times New Roman" w:hAnsi="Times New Roman"/>
          <w:spacing w:val="2"/>
          <w:sz w:val="28"/>
          <w:szCs w:val="28"/>
        </w:rPr>
        <w:t xml:space="preserve">странстве. Понятия: горизонталь, вертикаль </w:t>
      </w:r>
      <w:r w:rsidRPr="00F63254">
        <w:rPr>
          <w:rFonts w:ascii="Times New Roman" w:hAnsi="Times New Roman"/>
          <w:sz w:val="28"/>
          <w:szCs w:val="28"/>
        </w:rPr>
        <w:t>и диагональ в построении комп</w:t>
      </w:r>
      <w:r w:rsidRPr="00F63254">
        <w:rPr>
          <w:rFonts w:ascii="Times New Roman" w:hAnsi="Times New Roman"/>
          <w:sz w:val="28"/>
          <w:szCs w:val="28"/>
        </w:rPr>
        <w:t>о</w:t>
      </w:r>
      <w:r w:rsidRPr="00F63254">
        <w:rPr>
          <w:rFonts w:ascii="Times New Roman" w:hAnsi="Times New Roman"/>
          <w:sz w:val="28"/>
          <w:szCs w:val="28"/>
        </w:rPr>
        <w:t>зиции. Понятия: линия горизонта, ближе — больше, дальше — меньше, заг</w:t>
      </w:r>
      <w:r w:rsidRPr="00F63254">
        <w:rPr>
          <w:rFonts w:ascii="Times New Roman" w:hAnsi="Times New Roman"/>
          <w:sz w:val="28"/>
          <w:szCs w:val="28"/>
        </w:rPr>
        <w:t>о</w:t>
      </w:r>
      <w:r w:rsidRPr="00F63254">
        <w:rPr>
          <w:rFonts w:ascii="Times New Roman" w:hAnsi="Times New Roman"/>
          <w:sz w:val="28"/>
          <w:szCs w:val="28"/>
        </w:rPr>
        <w:t>раживания. Роль контраста в композиции: низкое и высокое, большое и м</w:t>
      </w:r>
      <w:r w:rsidRPr="00F63254">
        <w:rPr>
          <w:rFonts w:ascii="Times New Roman" w:hAnsi="Times New Roman"/>
          <w:sz w:val="28"/>
          <w:szCs w:val="28"/>
        </w:rPr>
        <w:t>а</w:t>
      </w:r>
      <w:r w:rsidRPr="00F63254">
        <w:rPr>
          <w:rFonts w:ascii="Times New Roman" w:hAnsi="Times New Roman"/>
          <w:sz w:val="28"/>
          <w:szCs w:val="28"/>
        </w:rPr>
        <w:t>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w:t>
      </w:r>
      <w:r w:rsidRPr="00F63254">
        <w:rPr>
          <w:rFonts w:ascii="Times New Roman" w:hAnsi="Times New Roman"/>
          <w:spacing w:val="2"/>
          <w:sz w:val="28"/>
          <w:szCs w:val="28"/>
        </w:rPr>
        <w:t>ь</w:t>
      </w:r>
      <w:r w:rsidRPr="00F63254">
        <w:rPr>
          <w:rFonts w:ascii="Times New Roman" w:hAnsi="Times New Roman"/>
          <w:spacing w:val="2"/>
          <w:sz w:val="28"/>
          <w:szCs w:val="28"/>
        </w:rPr>
        <w:t xml:space="preserve">ности образа. Эмоциональные возможности цвета. Практическое овладение </w:t>
      </w:r>
      <w:r w:rsidRPr="00F63254">
        <w:rPr>
          <w:rFonts w:ascii="Times New Roman" w:hAnsi="Times New Roman"/>
          <w:spacing w:val="2"/>
          <w:sz w:val="28"/>
          <w:szCs w:val="28"/>
        </w:rPr>
        <w:lastRenderedPageBreak/>
        <w:t>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Разнообразие форм предметного мира и передача их на плоск</w:t>
      </w:r>
      <w:r w:rsidRPr="00F63254">
        <w:rPr>
          <w:rFonts w:ascii="Times New Roman" w:hAnsi="Times New Roman"/>
          <w:sz w:val="28"/>
          <w:szCs w:val="28"/>
        </w:rPr>
        <w:t>о</w:t>
      </w:r>
      <w:r w:rsidRPr="00F63254">
        <w:rPr>
          <w:rFonts w:ascii="Times New Roman" w:hAnsi="Times New Roman"/>
          <w:sz w:val="28"/>
          <w:szCs w:val="28"/>
        </w:rPr>
        <w:t xml:space="preserve">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7C1D2E" w:rsidRPr="00F63254" w:rsidRDefault="007C1D2E" w:rsidP="007C1D2E">
      <w:pPr>
        <w:pStyle w:val="af"/>
        <w:spacing w:line="24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w:t>
      </w:r>
      <w:r w:rsidRPr="00F63254">
        <w:rPr>
          <w:rFonts w:ascii="Times New Roman" w:hAnsi="Times New Roman"/>
          <w:sz w:val="28"/>
          <w:szCs w:val="28"/>
        </w:rPr>
        <w:t>м</w:t>
      </w:r>
      <w:r w:rsidRPr="00F63254">
        <w:rPr>
          <w:rFonts w:ascii="Times New Roman" w:hAnsi="Times New Roman"/>
          <w:sz w:val="28"/>
          <w:szCs w:val="28"/>
        </w:rPr>
        <w:t>позиции в живописи и рисунке. Передача движения в композиции с помощью ритма элементов. Особая роль ритма в декоративно­прикладном искусстве.</w:t>
      </w:r>
    </w:p>
    <w:p w:rsidR="007C1D2E" w:rsidRPr="00F63254" w:rsidRDefault="007C1D2E" w:rsidP="007C1D2E">
      <w:pPr>
        <w:pStyle w:val="af"/>
        <w:spacing w:line="24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w:t>
      </w:r>
      <w:r w:rsidRPr="00F63254">
        <w:rPr>
          <w:rFonts w:ascii="Times New Roman" w:hAnsi="Times New Roman"/>
          <w:sz w:val="28"/>
          <w:szCs w:val="28"/>
        </w:rPr>
        <w:t>с</w:t>
      </w:r>
      <w:r w:rsidRPr="00F63254">
        <w:rPr>
          <w:rFonts w:ascii="Times New Roman" w:hAnsi="Times New Roman"/>
          <w:sz w:val="28"/>
          <w:szCs w:val="28"/>
        </w:rPr>
        <w:t xml:space="preserve">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рактере традицио</w:t>
      </w:r>
      <w:r w:rsidRPr="00F63254">
        <w:rPr>
          <w:rFonts w:ascii="Times New Roman" w:hAnsi="Times New Roman"/>
          <w:spacing w:val="2"/>
          <w:sz w:val="28"/>
          <w:szCs w:val="28"/>
        </w:rPr>
        <w:t>н</w:t>
      </w:r>
      <w:r w:rsidRPr="00F63254">
        <w:rPr>
          <w:rFonts w:ascii="Times New Roman" w:hAnsi="Times New Roman"/>
          <w:spacing w:val="2"/>
          <w:sz w:val="28"/>
          <w:szCs w:val="28"/>
        </w:rPr>
        <w:t xml:space="preserve">ной культуры народов России. Пейзажи </w:t>
      </w:r>
      <w:r w:rsidRPr="00F63254">
        <w:rPr>
          <w:rFonts w:ascii="Times New Roman" w:hAnsi="Times New Roman"/>
          <w:sz w:val="28"/>
          <w:szCs w:val="28"/>
        </w:rPr>
        <w:t>родной природы. Единство декорати</w:t>
      </w:r>
      <w:r w:rsidRPr="00F63254">
        <w:rPr>
          <w:rFonts w:ascii="Times New Roman" w:hAnsi="Times New Roman"/>
          <w:sz w:val="28"/>
          <w:szCs w:val="28"/>
        </w:rPr>
        <w:t>в</w:t>
      </w:r>
      <w:r w:rsidRPr="00F63254">
        <w:rPr>
          <w:rFonts w:ascii="Times New Roman" w:hAnsi="Times New Roman"/>
          <w:sz w:val="28"/>
          <w:szCs w:val="28"/>
        </w:rPr>
        <w:t>ного строя в украшении жилища, предметов быта, орудий труда, костюма. Связь изобразительного искусства с музыкой, песней, танцами, былинами, ск</w:t>
      </w:r>
      <w:r w:rsidRPr="00F63254">
        <w:rPr>
          <w:rFonts w:ascii="Times New Roman" w:hAnsi="Times New Roman"/>
          <w:sz w:val="28"/>
          <w:szCs w:val="28"/>
        </w:rPr>
        <w:t>а</w:t>
      </w:r>
      <w:r w:rsidRPr="00F63254">
        <w:rPr>
          <w:rFonts w:ascii="Times New Roman" w:hAnsi="Times New Roman"/>
          <w:sz w:val="28"/>
          <w:szCs w:val="28"/>
        </w:rPr>
        <w:t>заниями, сказками. Образ человека в традиционной культуре. Представления народа о красоте человека (внешней и духовной), отражённые в искусстве. О</w:t>
      </w:r>
      <w:r w:rsidRPr="00F63254">
        <w:rPr>
          <w:rFonts w:ascii="Times New Roman" w:hAnsi="Times New Roman"/>
          <w:sz w:val="28"/>
          <w:szCs w:val="28"/>
        </w:rPr>
        <w:t>б</w:t>
      </w:r>
      <w:r w:rsidRPr="00F63254">
        <w:rPr>
          <w:rFonts w:ascii="Times New Roman" w:hAnsi="Times New Roman"/>
          <w:sz w:val="28"/>
          <w:szCs w:val="28"/>
        </w:rPr>
        <w:t>раз защитника Отечества.</w:t>
      </w:r>
    </w:p>
    <w:p w:rsidR="007C1D2E" w:rsidRPr="00F63254" w:rsidRDefault="007C1D2E" w:rsidP="007C1D2E">
      <w:pPr>
        <w:pStyle w:val="af"/>
        <w:spacing w:line="24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w:t>
      </w:r>
      <w:r w:rsidRPr="00F63254">
        <w:rPr>
          <w:rFonts w:ascii="Times New Roman" w:hAnsi="Times New Roman"/>
          <w:sz w:val="28"/>
          <w:szCs w:val="28"/>
        </w:rPr>
        <w:t>о</w:t>
      </w:r>
      <w:r w:rsidRPr="00F63254">
        <w:rPr>
          <w:rFonts w:ascii="Times New Roman" w:hAnsi="Times New Roman"/>
          <w:sz w:val="28"/>
          <w:szCs w:val="28"/>
        </w:rPr>
        <w:t>нажей, вызывающие гнев, раздражение, презрение.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w:t>
      </w:r>
      <w:r w:rsidRPr="00F63254">
        <w:rPr>
          <w:rFonts w:ascii="Times New Roman" w:hAnsi="Times New Roman"/>
          <w:sz w:val="28"/>
          <w:szCs w:val="28"/>
        </w:rPr>
        <w:t>с</w:t>
      </w:r>
      <w:r w:rsidRPr="00F63254">
        <w:rPr>
          <w:rFonts w:ascii="Times New Roman" w:hAnsi="Times New Roman"/>
          <w:sz w:val="28"/>
          <w:szCs w:val="28"/>
        </w:rPr>
        <w:t>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w:t>
      </w:r>
      <w:r w:rsidRPr="00F63254">
        <w:rPr>
          <w:rFonts w:ascii="Times New Roman" w:hAnsi="Times New Roman"/>
          <w:sz w:val="28"/>
          <w:szCs w:val="28"/>
        </w:rPr>
        <w:t>с</w:t>
      </w:r>
      <w:r w:rsidRPr="00F63254">
        <w:rPr>
          <w:rFonts w:ascii="Times New Roman" w:hAnsi="Times New Roman"/>
          <w:sz w:val="28"/>
          <w:szCs w:val="28"/>
        </w:rPr>
        <w:t>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w:t>
      </w:r>
      <w:r w:rsidRPr="00F63254">
        <w:rPr>
          <w:rFonts w:ascii="Times New Roman" w:hAnsi="Times New Roman"/>
          <w:sz w:val="28"/>
          <w:szCs w:val="28"/>
        </w:rPr>
        <w:t>о</w:t>
      </w:r>
      <w:r w:rsidRPr="00F63254">
        <w:rPr>
          <w:rFonts w:ascii="Times New Roman" w:hAnsi="Times New Roman"/>
          <w:sz w:val="28"/>
          <w:szCs w:val="28"/>
        </w:rPr>
        <w:t>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w:t>
      </w:r>
      <w:r w:rsidRPr="00F63254">
        <w:rPr>
          <w:rFonts w:ascii="Times New Roman" w:hAnsi="Times New Roman"/>
          <w:sz w:val="28"/>
          <w:szCs w:val="28"/>
        </w:rPr>
        <w:t>е</w:t>
      </w:r>
      <w:r w:rsidRPr="00F63254">
        <w:rPr>
          <w:rFonts w:ascii="Times New Roman" w:hAnsi="Times New Roman"/>
          <w:sz w:val="28"/>
          <w:szCs w:val="28"/>
        </w:rPr>
        <w:t>ний и парков, транспорта и посуды, мебели и одежды, книг и игрушек.</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lastRenderedPageBreak/>
        <w:t>Опыт художественно­</w:t>
      </w:r>
      <w:r w:rsidR="00BF3A52">
        <w:rPr>
          <w:rFonts w:ascii="Times New Roman" w:hAnsi="Times New Roman"/>
          <w:b/>
          <w:bCs/>
          <w:i/>
          <w:iCs/>
          <w:sz w:val="28"/>
          <w:szCs w:val="28"/>
        </w:rPr>
        <w:t xml:space="preserve"> </w:t>
      </w:r>
      <w:r w:rsidRPr="00F63254">
        <w:rPr>
          <w:rFonts w:ascii="Times New Roman" w:hAnsi="Times New Roman"/>
          <w:b/>
          <w:bCs/>
          <w:i/>
          <w:iCs/>
          <w:sz w:val="28"/>
          <w:szCs w:val="28"/>
        </w:rPr>
        <w:t>творческой деятельности</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Участие в различных видах изобразительной, декоративно­</w:t>
      </w:r>
      <w:r w:rsidR="00BF3A52">
        <w:rPr>
          <w:rFonts w:ascii="Times New Roman" w:hAnsi="Times New Roman"/>
          <w:sz w:val="28"/>
          <w:szCs w:val="28"/>
        </w:rPr>
        <w:t xml:space="preserve"> </w:t>
      </w:r>
      <w:r w:rsidRPr="00F63254">
        <w:rPr>
          <w:rFonts w:ascii="Times New Roman" w:hAnsi="Times New Roman"/>
          <w:sz w:val="28"/>
          <w:szCs w:val="28"/>
        </w:rPr>
        <w:t>прикладной и художественно­</w:t>
      </w:r>
      <w:r w:rsidR="00BF3A52">
        <w:rPr>
          <w:rFonts w:ascii="Times New Roman" w:hAnsi="Times New Roman"/>
          <w:sz w:val="28"/>
          <w:szCs w:val="28"/>
        </w:rPr>
        <w:t xml:space="preserve"> </w:t>
      </w:r>
      <w:r w:rsidRPr="00F63254">
        <w:rPr>
          <w:rFonts w:ascii="Times New Roman" w:hAnsi="Times New Roman"/>
          <w:sz w:val="28"/>
          <w:szCs w:val="28"/>
        </w:rPr>
        <w:t xml:space="preserve">конструкторской деятельности. </w:t>
      </w:r>
      <w:r w:rsidRPr="00F63254">
        <w:rPr>
          <w:rFonts w:ascii="Times New Roman" w:hAnsi="Times New Roman"/>
          <w:spacing w:val="2"/>
          <w:sz w:val="28"/>
          <w:szCs w:val="28"/>
        </w:rPr>
        <w:t>Освоение основ рисунка, ж</w:t>
      </w:r>
      <w:r w:rsidRPr="00F63254">
        <w:rPr>
          <w:rFonts w:ascii="Times New Roman" w:hAnsi="Times New Roman"/>
          <w:spacing w:val="2"/>
          <w:sz w:val="28"/>
          <w:szCs w:val="28"/>
        </w:rPr>
        <w:t>и</w:t>
      </w:r>
      <w:r w:rsidRPr="00F63254">
        <w:rPr>
          <w:rFonts w:ascii="Times New Roman" w:hAnsi="Times New Roman"/>
          <w:spacing w:val="2"/>
          <w:sz w:val="28"/>
          <w:szCs w:val="28"/>
        </w:rPr>
        <w:t>вописи, скульптуры, деко</w:t>
      </w:r>
      <w:r w:rsidRPr="00F63254">
        <w:rPr>
          <w:rFonts w:ascii="Times New Roman" w:hAnsi="Times New Roman"/>
          <w:sz w:val="28"/>
          <w:szCs w:val="28"/>
        </w:rPr>
        <w:t>ративно­</w:t>
      </w:r>
      <w:r w:rsidR="00BF3A52">
        <w:rPr>
          <w:rFonts w:ascii="Times New Roman" w:hAnsi="Times New Roman"/>
          <w:sz w:val="28"/>
          <w:szCs w:val="28"/>
        </w:rPr>
        <w:t xml:space="preserve"> </w:t>
      </w:r>
      <w:r w:rsidRPr="00F63254">
        <w:rPr>
          <w:rFonts w:ascii="Times New Roman" w:hAnsi="Times New Roman"/>
          <w:sz w:val="28"/>
          <w:szCs w:val="28"/>
        </w:rPr>
        <w:t xml:space="preserve">прикладного искусства. </w:t>
      </w:r>
      <w:r w:rsidRPr="00F63254">
        <w:rPr>
          <w:rFonts w:ascii="Times New Roman" w:hAnsi="Times New Roman"/>
          <w:spacing w:val="2"/>
          <w:sz w:val="28"/>
          <w:szCs w:val="28"/>
        </w:rPr>
        <w:t>Овладение основ</w:t>
      </w:r>
      <w:r w:rsidRPr="00F63254">
        <w:rPr>
          <w:rFonts w:ascii="Times New Roman" w:hAnsi="Times New Roman"/>
          <w:spacing w:val="2"/>
          <w:sz w:val="28"/>
          <w:szCs w:val="28"/>
        </w:rPr>
        <w:t>а</w:t>
      </w:r>
      <w:r w:rsidRPr="00F63254">
        <w:rPr>
          <w:rFonts w:ascii="Times New Roman" w:hAnsi="Times New Roman"/>
          <w:spacing w:val="2"/>
          <w:sz w:val="28"/>
          <w:szCs w:val="28"/>
        </w:rPr>
        <w:t>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w:t>
      </w:r>
      <w:r w:rsidRPr="00F63254">
        <w:rPr>
          <w:rFonts w:ascii="Times New Roman" w:hAnsi="Times New Roman"/>
          <w:sz w:val="28"/>
          <w:szCs w:val="28"/>
        </w:rPr>
        <w:t>е</w:t>
      </w:r>
      <w:r w:rsidRPr="00F63254">
        <w:rPr>
          <w:rFonts w:ascii="Times New Roman" w:hAnsi="Times New Roman"/>
          <w:sz w:val="28"/>
          <w:szCs w:val="28"/>
        </w:rPr>
        <w:t>ка. Овладение элементарными навыками лепки и бумагопластики.</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аппликации, комп</w:t>
      </w:r>
      <w:r w:rsidRPr="00F63254">
        <w:rPr>
          <w:rFonts w:ascii="Times New Roman" w:hAnsi="Times New Roman"/>
          <w:spacing w:val="2"/>
          <w:sz w:val="28"/>
          <w:szCs w:val="28"/>
        </w:rPr>
        <w:t>ь</w:t>
      </w:r>
      <w:r w:rsidRPr="00F63254">
        <w:rPr>
          <w:rFonts w:ascii="Times New Roman" w:hAnsi="Times New Roman"/>
          <w:spacing w:val="2"/>
          <w:sz w:val="28"/>
          <w:szCs w:val="28"/>
        </w:rPr>
        <w:t xml:space="preserve">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w:t>
      </w:r>
      <w:r w:rsidRPr="00F63254">
        <w:rPr>
          <w:rFonts w:ascii="Times New Roman" w:hAnsi="Times New Roman"/>
          <w:iCs/>
          <w:sz w:val="28"/>
          <w:szCs w:val="28"/>
        </w:rPr>
        <w:t>и</w:t>
      </w:r>
      <w:r w:rsidRPr="00F63254">
        <w:rPr>
          <w:rFonts w:ascii="Times New Roman" w:hAnsi="Times New Roman"/>
          <w:iCs/>
          <w:sz w:val="28"/>
          <w:szCs w:val="28"/>
        </w:rPr>
        <w:t>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7C1D2E" w:rsidRPr="00951E96" w:rsidRDefault="007C1D2E" w:rsidP="007C1D2E">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w:t>
      </w:r>
      <w:r w:rsidRPr="00F63254">
        <w:rPr>
          <w:rFonts w:ascii="Times New Roman" w:hAnsi="Times New Roman"/>
          <w:sz w:val="28"/>
          <w:szCs w:val="28"/>
        </w:rPr>
        <w:t>у</w:t>
      </w:r>
      <w:r w:rsidRPr="00F63254">
        <w:rPr>
          <w:rFonts w:ascii="Times New Roman" w:hAnsi="Times New Roman"/>
          <w:sz w:val="28"/>
          <w:szCs w:val="28"/>
        </w:rPr>
        <w:t>жающей жизни, природы, настроений, чувств и характера человека.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 сф</w:t>
      </w:r>
      <w:r w:rsidRPr="00F63254">
        <w:rPr>
          <w:rFonts w:ascii="Times New Roman" w:hAnsi="Times New Roman"/>
          <w:spacing w:val="2"/>
          <w:sz w:val="28"/>
          <w:szCs w:val="28"/>
        </w:rPr>
        <w:t>е</w:t>
      </w:r>
      <w:r w:rsidRPr="00F63254">
        <w:rPr>
          <w:rFonts w:ascii="Times New Roman" w:hAnsi="Times New Roman"/>
          <w:spacing w:val="2"/>
          <w:sz w:val="28"/>
          <w:szCs w:val="28"/>
        </w:rPr>
        <w:t xml:space="preserve">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w:t>
      </w:r>
      <w:r w:rsidRPr="00F63254">
        <w:rPr>
          <w:rFonts w:ascii="Times New Roman" w:hAnsi="Times New Roman"/>
          <w:sz w:val="28"/>
          <w:szCs w:val="28"/>
        </w:rPr>
        <w:t>а</w:t>
      </w:r>
      <w:r w:rsidRPr="00F63254">
        <w:rPr>
          <w:rFonts w:ascii="Times New Roman" w:hAnsi="Times New Roman"/>
          <w:sz w:val="28"/>
          <w:szCs w:val="28"/>
        </w:rPr>
        <w:t>лет, симфония, концерт.</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игры­</w:t>
      </w:r>
      <w:r w:rsidR="00BF3A52">
        <w:rPr>
          <w:rFonts w:ascii="Times New Roman" w:hAnsi="Times New Roman"/>
          <w:spacing w:val="2"/>
          <w:sz w:val="28"/>
          <w:szCs w:val="28"/>
        </w:rPr>
        <w:t xml:space="preserve"> </w:t>
      </w:r>
      <w:r w:rsidRPr="00F63254">
        <w:rPr>
          <w:rFonts w:ascii="Times New Roman" w:hAnsi="Times New Roman"/>
          <w:spacing w:val="2"/>
          <w:sz w:val="28"/>
          <w:szCs w:val="28"/>
        </w:rPr>
        <w:t>драматизации. Историческое прошлое в муз</w:t>
      </w:r>
      <w:r w:rsidRPr="00F63254">
        <w:rPr>
          <w:rFonts w:ascii="Times New Roman" w:hAnsi="Times New Roman"/>
          <w:spacing w:val="2"/>
          <w:sz w:val="28"/>
          <w:szCs w:val="28"/>
        </w:rPr>
        <w:t>ы</w:t>
      </w:r>
      <w:r w:rsidRPr="00F63254">
        <w:rPr>
          <w:rFonts w:ascii="Times New Roman" w:hAnsi="Times New Roman"/>
          <w:spacing w:val="2"/>
          <w:sz w:val="28"/>
          <w:szCs w:val="28"/>
        </w:rPr>
        <w:t xml:space="preserve">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отечес</w:t>
      </w:r>
      <w:r w:rsidRPr="00F63254">
        <w:rPr>
          <w:rFonts w:ascii="Times New Roman" w:hAnsi="Times New Roman"/>
          <w:spacing w:val="2"/>
          <w:sz w:val="28"/>
          <w:szCs w:val="28"/>
        </w:rPr>
        <w:t>т</w:t>
      </w:r>
      <w:r w:rsidRPr="00F63254">
        <w:rPr>
          <w:rFonts w:ascii="Times New Roman" w:hAnsi="Times New Roman"/>
          <w:spacing w:val="2"/>
          <w:sz w:val="28"/>
          <w:szCs w:val="28"/>
        </w:rPr>
        <w:t xml:space="preserve">венных композиторов о Родине. Духовная музыка в </w:t>
      </w:r>
      <w:r w:rsidRPr="00F63254">
        <w:rPr>
          <w:rFonts w:ascii="Times New Roman" w:hAnsi="Times New Roman"/>
          <w:sz w:val="28"/>
          <w:szCs w:val="28"/>
        </w:rPr>
        <w:t>творчестве композиторов.</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w:t>
      </w:r>
      <w:r w:rsidR="00BF3A52">
        <w:rPr>
          <w:rFonts w:ascii="Times New Roman" w:hAnsi="Times New Roman"/>
          <w:sz w:val="28"/>
          <w:szCs w:val="28"/>
        </w:rPr>
        <w:t xml:space="preserve"> </w:t>
      </w:r>
      <w:r w:rsidRPr="00F63254">
        <w:rPr>
          <w:rFonts w:ascii="Times New Roman" w:hAnsi="Times New Roman"/>
          <w:sz w:val="28"/>
          <w:szCs w:val="28"/>
        </w:rPr>
        <w:t>образная природа музыкального искусства. Вы</w:t>
      </w:r>
      <w:r w:rsidRPr="00F63254">
        <w:rPr>
          <w:rFonts w:ascii="Times New Roman" w:hAnsi="Times New Roman"/>
          <w:spacing w:val="-2"/>
          <w:sz w:val="28"/>
          <w:szCs w:val="28"/>
        </w:rPr>
        <w:t>разительность и изобразител</w:t>
      </w:r>
      <w:r w:rsidRPr="00F63254">
        <w:rPr>
          <w:rFonts w:ascii="Times New Roman" w:hAnsi="Times New Roman"/>
          <w:spacing w:val="-2"/>
          <w:sz w:val="28"/>
          <w:szCs w:val="28"/>
        </w:rPr>
        <w:t>ь</w:t>
      </w:r>
      <w:r w:rsidRPr="00F63254">
        <w:rPr>
          <w:rFonts w:ascii="Times New Roman" w:hAnsi="Times New Roman"/>
          <w:spacing w:val="-2"/>
          <w:sz w:val="28"/>
          <w:szCs w:val="28"/>
        </w:rPr>
        <w:t>ность в музыке. Интонация как озвученное состояние, выражение эмоций и мы</w:t>
      </w:r>
      <w:r w:rsidRPr="00F63254">
        <w:rPr>
          <w:rFonts w:ascii="Times New Roman" w:hAnsi="Times New Roman"/>
          <w:spacing w:val="-2"/>
          <w:sz w:val="28"/>
          <w:szCs w:val="28"/>
        </w:rPr>
        <w:t>с</w:t>
      </w:r>
      <w:r w:rsidRPr="00F63254">
        <w:rPr>
          <w:rFonts w:ascii="Times New Roman" w:hAnsi="Times New Roman"/>
          <w:spacing w:val="-2"/>
          <w:sz w:val="28"/>
          <w:szCs w:val="28"/>
        </w:rPr>
        <w:t>лей человека.</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ства музыкальной выразительн</w:t>
      </w:r>
      <w:r w:rsidRPr="00F63254">
        <w:rPr>
          <w:rFonts w:ascii="Times New Roman" w:hAnsi="Times New Roman"/>
          <w:spacing w:val="2"/>
          <w:sz w:val="28"/>
          <w:szCs w:val="28"/>
        </w:rPr>
        <w:t>о</w:t>
      </w:r>
      <w:r w:rsidRPr="00F63254">
        <w:rPr>
          <w:rFonts w:ascii="Times New Roman" w:hAnsi="Times New Roman"/>
          <w:spacing w:val="2"/>
          <w:sz w:val="28"/>
          <w:szCs w:val="28"/>
        </w:rPr>
        <w:t xml:space="preserve">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слушатель. Особенности муз</w:t>
      </w:r>
      <w:r w:rsidRPr="00F63254">
        <w:rPr>
          <w:rFonts w:ascii="Times New Roman" w:hAnsi="Times New Roman"/>
          <w:spacing w:val="2"/>
          <w:sz w:val="28"/>
          <w:szCs w:val="28"/>
        </w:rPr>
        <w:t>ы</w:t>
      </w:r>
      <w:r w:rsidRPr="00F63254">
        <w:rPr>
          <w:rFonts w:ascii="Times New Roman" w:hAnsi="Times New Roman"/>
          <w:spacing w:val="2"/>
          <w:sz w:val="28"/>
          <w:szCs w:val="28"/>
        </w:rPr>
        <w:t xml:space="preserve">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z w:val="28"/>
          <w:szCs w:val="28"/>
        </w:rPr>
        <w:lastRenderedPageBreak/>
        <w:t xml:space="preserve">Развитие музыки — сопоставление и столкновение чувств </w:t>
      </w:r>
      <w:r w:rsidRPr="00F63254">
        <w:rPr>
          <w:rFonts w:ascii="Times New Roman" w:hAnsi="Times New Roman"/>
          <w:spacing w:val="2"/>
          <w:sz w:val="28"/>
          <w:szCs w:val="28"/>
        </w:rPr>
        <w:t>и мыслей ч</w:t>
      </w:r>
      <w:r w:rsidRPr="00F63254">
        <w:rPr>
          <w:rFonts w:ascii="Times New Roman" w:hAnsi="Times New Roman"/>
          <w:spacing w:val="2"/>
          <w:sz w:val="28"/>
          <w:szCs w:val="28"/>
        </w:rPr>
        <w:t>е</w:t>
      </w:r>
      <w:r w:rsidRPr="00F63254">
        <w:rPr>
          <w:rFonts w:ascii="Times New Roman" w:hAnsi="Times New Roman"/>
          <w:spacing w:val="2"/>
          <w:sz w:val="28"/>
          <w:szCs w:val="28"/>
        </w:rPr>
        <w:t>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7C1D2E" w:rsidRPr="00F63254" w:rsidRDefault="007C1D2E" w:rsidP="007C1D2E">
      <w:pPr>
        <w:pStyle w:val="af"/>
        <w:spacing w:line="24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художественно­</w:t>
      </w:r>
      <w:r w:rsidR="00BF3A52">
        <w:rPr>
          <w:rFonts w:ascii="Times New Roman" w:hAnsi="Times New Roman"/>
          <w:sz w:val="28"/>
          <w:szCs w:val="28"/>
        </w:rPr>
        <w:t xml:space="preserve"> </w:t>
      </w:r>
      <w:r w:rsidRPr="00F63254">
        <w:rPr>
          <w:rFonts w:ascii="Times New Roman" w:hAnsi="Times New Roman"/>
          <w:sz w:val="28"/>
          <w:szCs w:val="28"/>
        </w:rPr>
        <w:t xml:space="preserve">образного содержания произведений. </w:t>
      </w:r>
    </w:p>
    <w:p w:rsidR="007C1D2E" w:rsidRPr="00F63254" w:rsidRDefault="007C1D2E" w:rsidP="007C1D2E">
      <w:pPr>
        <w:pStyle w:val="af"/>
        <w:spacing w:line="24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w:t>
      </w:r>
      <w:r w:rsidRPr="00F63254">
        <w:rPr>
          <w:rFonts w:ascii="Times New Roman" w:hAnsi="Times New Roman"/>
          <w:spacing w:val="-2"/>
          <w:sz w:val="28"/>
          <w:szCs w:val="28"/>
        </w:rPr>
        <w:t>и</w:t>
      </w:r>
      <w:r w:rsidRPr="00F63254">
        <w:rPr>
          <w:rFonts w:ascii="Times New Roman" w:hAnsi="Times New Roman"/>
          <w:spacing w:val="-2"/>
          <w:sz w:val="28"/>
          <w:szCs w:val="28"/>
        </w:rPr>
        <w:t>тельские коллективы (хоровые, симфонические). Музыкальные театры. Конку</w:t>
      </w:r>
      <w:r w:rsidRPr="00F63254">
        <w:rPr>
          <w:rFonts w:ascii="Times New Roman" w:hAnsi="Times New Roman"/>
          <w:spacing w:val="-2"/>
          <w:sz w:val="28"/>
          <w:szCs w:val="28"/>
        </w:rPr>
        <w:t>р</w:t>
      </w:r>
      <w:r w:rsidRPr="00F63254">
        <w:rPr>
          <w:rFonts w:ascii="Times New Roman" w:hAnsi="Times New Roman"/>
          <w:spacing w:val="-2"/>
          <w:sz w:val="28"/>
          <w:szCs w:val="28"/>
        </w:rPr>
        <w:t>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w:t>
      </w:r>
      <w:r w:rsidRPr="00F63254">
        <w:rPr>
          <w:rFonts w:ascii="Times New Roman" w:hAnsi="Times New Roman"/>
          <w:spacing w:val="-2"/>
          <w:sz w:val="28"/>
          <w:szCs w:val="28"/>
        </w:rPr>
        <w:t>о</w:t>
      </w:r>
      <w:r w:rsidRPr="00F63254">
        <w:rPr>
          <w:rFonts w:ascii="Times New Roman" w:hAnsi="Times New Roman"/>
          <w:spacing w:val="-2"/>
          <w:sz w:val="28"/>
          <w:szCs w:val="28"/>
        </w:rPr>
        <w:t>фильмы, звукозаписи (CD, DVD).</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w:t>
      </w:r>
      <w:r w:rsidRPr="00F63254">
        <w:rPr>
          <w:rFonts w:ascii="Times New Roman" w:hAnsi="Times New Roman"/>
          <w:sz w:val="28"/>
          <w:szCs w:val="28"/>
        </w:rPr>
        <w:t>о</w:t>
      </w:r>
      <w:r w:rsidRPr="00F63254">
        <w:rPr>
          <w:rFonts w:ascii="Times New Roman" w:hAnsi="Times New Roman"/>
          <w:sz w:val="28"/>
          <w:szCs w:val="28"/>
        </w:rPr>
        <w:t>нический, духовой, народных инструментов.</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w:t>
      </w:r>
      <w:r w:rsidRPr="00F63254">
        <w:rPr>
          <w:rFonts w:ascii="Times New Roman" w:hAnsi="Times New Roman"/>
          <w:sz w:val="28"/>
          <w:szCs w:val="28"/>
        </w:rPr>
        <w:t>о</w:t>
      </w:r>
      <w:r w:rsidRPr="00F63254">
        <w:rPr>
          <w:rFonts w:ascii="Times New Roman" w:hAnsi="Times New Roman"/>
          <w:sz w:val="28"/>
          <w:szCs w:val="28"/>
        </w:rPr>
        <w:t>нальные музыкально­поэтические традиции: содержание, образная сфера и м</w:t>
      </w:r>
      <w:r w:rsidRPr="00F63254">
        <w:rPr>
          <w:rFonts w:ascii="Times New Roman" w:hAnsi="Times New Roman"/>
          <w:sz w:val="28"/>
          <w:szCs w:val="28"/>
        </w:rPr>
        <w:t>у</w:t>
      </w:r>
      <w:r w:rsidRPr="00F63254">
        <w:rPr>
          <w:rFonts w:ascii="Times New Roman" w:hAnsi="Times New Roman"/>
          <w:sz w:val="28"/>
          <w:szCs w:val="28"/>
        </w:rPr>
        <w:t>зыкальный язык.</w:t>
      </w:r>
    </w:p>
    <w:p w:rsidR="007C1D2E" w:rsidRPr="00951E96" w:rsidRDefault="007C1D2E" w:rsidP="007C1D2E">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ность; гармония предметов и о</w:t>
      </w:r>
      <w:r w:rsidRPr="00F63254">
        <w:rPr>
          <w:rFonts w:ascii="Times New Roman" w:hAnsi="Times New Roman"/>
          <w:sz w:val="28"/>
          <w:szCs w:val="28"/>
        </w:rPr>
        <w:t>к</w:t>
      </w:r>
      <w:r w:rsidRPr="00F63254">
        <w:rPr>
          <w:rFonts w:ascii="Times New Roman" w:hAnsi="Times New Roman"/>
          <w:sz w:val="28"/>
          <w:szCs w:val="28"/>
        </w:rPr>
        <w:t xml:space="preserve">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Анализ задания, организация рабочего места в зависимости от вида раб</w:t>
      </w:r>
      <w:r w:rsidRPr="00F63254">
        <w:rPr>
          <w:rFonts w:ascii="Times New Roman" w:hAnsi="Times New Roman"/>
          <w:spacing w:val="-2"/>
          <w:sz w:val="28"/>
          <w:szCs w:val="28"/>
        </w:rPr>
        <w:t>о</w:t>
      </w:r>
      <w:r w:rsidRPr="00F63254">
        <w:rPr>
          <w:rFonts w:ascii="Times New Roman" w:hAnsi="Times New Roman"/>
          <w:spacing w:val="-2"/>
          <w:sz w:val="28"/>
          <w:szCs w:val="28"/>
        </w:rPr>
        <w:t xml:space="preserve">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w:t>
      </w:r>
      <w:r w:rsidRPr="00F63254">
        <w:rPr>
          <w:rFonts w:ascii="Times New Roman" w:hAnsi="Times New Roman"/>
          <w:sz w:val="28"/>
          <w:szCs w:val="28"/>
        </w:rPr>
        <w:t>с</w:t>
      </w:r>
      <w:r w:rsidRPr="00F63254">
        <w:rPr>
          <w:rFonts w:ascii="Times New Roman" w:hAnsi="Times New Roman"/>
          <w:sz w:val="28"/>
          <w:szCs w:val="28"/>
        </w:rPr>
        <w:t>пользование в организации работы. Контроль и корректировка хода работы. Р</w:t>
      </w:r>
      <w:r w:rsidRPr="00F63254">
        <w:rPr>
          <w:rFonts w:ascii="Times New Roman" w:hAnsi="Times New Roman"/>
          <w:sz w:val="28"/>
          <w:szCs w:val="28"/>
        </w:rPr>
        <w:t>а</w:t>
      </w:r>
      <w:r w:rsidRPr="00F63254">
        <w:rPr>
          <w:rFonts w:ascii="Times New Roman" w:hAnsi="Times New Roman"/>
          <w:sz w:val="28"/>
          <w:szCs w:val="28"/>
        </w:rPr>
        <w:t>бота в малых группах, осуществление сотрудничества, выполнение социальных ролей (руководитель и подчинённый).</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w:t>
      </w:r>
      <w:r w:rsidRPr="00F63254">
        <w:rPr>
          <w:rFonts w:ascii="Times New Roman" w:hAnsi="Times New Roman"/>
          <w:sz w:val="28"/>
          <w:szCs w:val="28"/>
        </w:rPr>
        <w:t>и</w:t>
      </w:r>
      <w:r w:rsidRPr="00F63254">
        <w:rPr>
          <w:rFonts w:ascii="Times New Roman" w:hAnsi="Times New Roman"/>
          <w:sz w:val="28"/>
          <w:szCs w:val="28"/>
        </w:rPr>
        <w:t>видуальные проекты. Культура межличностных отношений в совместной де</w:t>
      </w:r>
      <w:r w:rsidRPr="00F63254">
        <w:rPr>
          <w:rFonts w:ascii="Times New Roman" w:hAnsi="Times New Roman"/>
          <w:sz w:val="28"/>
          <w:szCs w:val="28"/>
        </w:rPr>
        <w:t>я</w:t>
      </w:r>
      <w:r w:rsidRPr="00F63254">
        <w:rPr>
          <w:rFonts w:ascii="Times New Roman" w:hAnsi="Times New Roman"/>
          <w:sz w:val="28"/>
          <w:szCs w:val="28"/>
        </w:rPr>
        <w:t>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lastRenderedPageBreak/>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12"/>
      </w:r>
      <w:r w:rsidRPr="00F63254">
        <w:rPr>
          <w:rFonts w:ascii="Times New Roman" w:hAnsi="Times New Roman"/>
          <w:b/>
          <w:bCs/>
          <w:sz w:val="28"/>
          <w:szCs w:val="28"/>
        </w:rPr>
        <w:t>. Элементы графической грамоты.</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Общее понятие о материалах, их происхождении. Исследование элеме</w:t>
      </w:r>
      <w:r w:rsidRPr="00F63254">
        <w:rPr>
          <w:rFonts w:ascii="Times New Roman" w:hAnsi="Times New Roman"/>
          <w:sz w:val="28"/>
          <w:szCs w:val="28"/>
        </w:rPr>
        <w:t>н</w:t>
      </w:r>
      <w:r w:rsidRPr="00F63254">
        <w:rPr>
          <w:rFonts w:ascii="Times New Roman" w:hAnsi="Times New Roman"/>
          <w:sz w:val="28"/>
          <w:szCs w:val="28"/>
        </w:rPr>
        <w:t>тарных физических, механических и технологических свойств доступных мат</w:t>
      </w:r>
      <w:r w:rsidRPr="00F63254">
        <w:rPr>
          <w:rFonts w:ascii="Times New Roman" w:hAnsi="Times New Roman"/>
          <w:sz w:val="28"/>
          <w:szCs w:val="28"/>
        </w:rPr>
        <w:t>е</w:t>
      </w:r>
      <w:r w:rsidRPr="00F63254">
        <w:rPr>
          <w:rFonts w:ascii="Times New Roman" w:hAnsi="Times New Roman"/>
          <w:sz w:val="28"/>
          <w:szCs w:val="28"/>
        </w:rPr>
        <w:t xml:space="preserve">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w:t>
      </w:r>
      <w:r w:rsidR="00BF3A52">
        <w:rPr>
          <w:rFonts w:ascii="Times New Roman" w:hAnsi="Times New Roman"/>
          <w:iCs/>
          <w:sz w:val="28"/>
          <w:szCs w:val="28"/>
        </w:rPr>
        <w:t xml:space="preserve"> </w:t>
      </w:r>
      <w:r w:rsidRPr="00F63254">
        <w:rPr>
          <w:rFonts w:ascii="Times New Roman" w:hAnsi="Times New Roman"/>
          <w:iCs/>
          <w:sz w:val="28"/>
          <w:szCs w:val="28"/>
        </w:rPr>
        <w:t>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w:t>
      </w:r>
      <w:r w:rsidRPr="00F63254">
        <w:rPr>
          <w:rFonts w:ascii="Times New Roman" w:hAnsi="Times New Roman"/>
          <w:sz w:val="28"/>
          <w:szCs w:val="28"/>
        </w:rPr>
        <w:t>а</w:t>
      </w:r>
      <w:r w:rsidRPr="00F63254">
        <w:rPr>
          <w:rFonts w:ascii="Times New Roman" w:hAnsi="Times New Roman"/>
          <w:sz w:val="28"/>
          <w:szCs w:val="28"/>
        </w:rPr>
        <w:t>званий используемых инструментов), выполнение приёмов их рационального и безопасного использования.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сборка, отделка изделия; пр</w:t>
      </w:r>
      <w:r w:rsidRPr="00F63254">
        <w:rPr>
          <w:rFonts w:ascii="Times New Roman" w:hAnsi="Times New Roman"/>
          <w:iCs/>
          <w:spacing w:val="2"/>
          <w:sz w:val="28"/>
          <w:szCs w:val="28"/>
        </w:rPr>
        <w:t>о</w:t>
      </w:r>
      <w:r w:rsidRPr="00F63254">
        <w:rPr>
          <w:rFonts w:ascii="Times New Roman" w:hAnsi="Times New Roman"/>
          <w:iCs/>
          <w:spacing w:val="2"/>
          <w:sz w:val="28"/>
          <w:szCs w:val="28"/>
        </w:rPr>
        <w:t xml:space="preserve">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w:t>
      </w:r>
      <w:r w:rsidRPr="00F63254">
        <w:rPr>
          <w:rFonts w:ascii="Times New Roman" w:hAnsi="Times New Roman"/>
          <w:sz w:val="28"/>
          <w:szCs w:val="28"/>
        </w:rPr>
        <w:t>а</w:t>
      </w:r>
      <w:r w:rsidRPr="00F63254">
        <w:rPr>
          <w:rFonts w:ascii="Times New Roman" w:hAnsi="Times New Roman"/>
          <w:sz w:val="28"/>
          <w:szCs w:val="28"/>
        </w:rPr>
        <w:t>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w:t>
      </w:r>
      <w:r w:rsidRPr="00F63254">
        <w:rPr>
          <w:rFonts w:ascii="Times New Roman" w:hAnsi="Times New Roman"/>
          <w:sz w:val="28"/>
          <w:szCs w:val="28"/>
        </w:rPr>
        <w:t>е</w:t>
      </w:r>
      <w:r w:rsidRPr="00F63254">
        <w:rPr>
          <w:rFonts w:ascii="Times New Roman" w:hAnsi="Times New Roman"/>
          <w:sz w:val="28"/>
          <w:szCs w:val="28"/>
        </w:rPr>
        <w:t>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w:t>
      </w:r>
      <w:r w:rsidRPr="00F63254">
        <w:rPr>
          <w:rFonts w:ascii="Times New Roman" w:hAnsi="Times New Roman"/>
          <w:spacing w:val="2"/>
          <w:sz w:val="28"/>
          <w:szCs w:val="28"/>
        </w:rPr>
        <w:t>о</w:t>
      </w:r>
      <w:r w:rsidRPr="00F63254">
        <w:rPr>
          <w:rFonts w:ascii="Times New Roman" w:hAnsi="Times New Roman"/>
          <w:spacing w:val="2"/>
          <w:sz w:val="28"/>
          <w:szCs w:val="28"/>
        </w:rPr>
        <w:t>волочное, винтовое и другие виды соедине</w:t>
      </w:r>
      <w:r w:rsidRPr="00F63254">
        <w:rPr>
          <w:rFonts w:ascii="Times New Roman" w:hAnsi="Times New Roman"/>
          <w:sz w:val="28"/>
          <w:szCs w:val="28"/>
        </w:rPr>
        <w:t>ния), отделка изделия или его дет</w:t>
      </w:r>
      <w:r w:rsidRPr="00F63254">
        <w:rPr>
          <w:rFonts w:ascii="Times New Roman" w:hAnsi="Times New Roman"/>
          <w:sz w:val="28"/>
          <w:szCs w:val="28"/>
        </w:rPr>
        <w:t>а</w:t>
      </w:r>
      <w:r w:rsidRPr="00F63254">
        <w:rPr>
          <w:rFonts w:ascii="Times New Roman" w:hAnsi="Times New Roman"/>
          <w:sz w:val="28"/>
          <w:szCs w:val="28"/>
        </w:rPr>
        <w:t>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w:t>
      </w:r>
      <w:r w:rsidRPr="00F63254">
        <w:rPr>
          <w:rFonts w:ascii="Times New Roman" w:hAnsi="Times New Roman"/>
          <w:sz w:val="28"/>
          <w:szCs w:val="28"/>
        </w:rPr>
        <w:t>т</w:t>
      </w:r>
      <w:r w:rsidRPr="00F63254">
        <w:rPr>
          <w:rFonts w:ascii="Times New Roman" w:hAnsi="Times New Roman"/>
          <w:sz w:val="28"/>
          <w:szCs w:val="28"/>
        </w:rPr>
        <w:t>ветствии с особенностями декоративных орнаментов разных народов России (растительный, геометрический и другие орнаменты).</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w:t>
      </w:r>
      <w:r w:rsidRPr="00F63254">
        <w:rPr>
          <w:rFonts w:ascii="Times New Roman" w:hAnsi="Times New Roman"/>
          <w:sz w:val="28"/>
          <w:szCs w:val="28"/>
        </w:rPr>
        <w:t>а</w:t>
      </w:r>
      <w:r w:rsidRPr="00F63254">
        <w:rPr>
          <w:rFonts w:ascii="Times New Roman" w:hAnsi="Times New Roman"/>
          <w:sz w:val="28"/>
          <w:szCs w:val="28"/>
        </w:rPr>
        <w:t>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Общее представление о конструировании как создании конструкции к</w:t>
      </w:r>
      <w:r w:rsidRPr="00F63254">
        <w:rPr>
          <w:rFonts w:ascii="Times New Roman" w:hAnsi="Times New Roman"/>
          <w:spacing w:val="2"/>
          <w:sz w:val="28"/>
          <w:szCs w:val="28"/>
        </w:rPr>
        <w:t>а</w:t>
      </w:r>
      <w:r w:rsidRPr="00F63254">
        <w:rPr>
          <w:rFonts w:ascii="Times New Roman" w:hAnsi="Times New Roman"/>
          <w:spacing w:val="2"/>
          <w:sz w:val="28"/>
          <w:szCs w:val="28"/>
        </w:rPr>
        <w:t xml:space="preserve">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пр.). Изделие, деталь и</w:t>
      </w:r>
      <w:r w:rsidRPr="00F63254">
        <w:rPr>
          <w:rFonts w:ascii="Times New Roman" w:hAnsi="Times New Roman"/>
          <w:sz w:val="28"/>
          <w:szCs w:val="28"/>
        </w:rPr>
        <w:t>з</w:t>
      </w:r>
      <w:r w:rsidRPr="00F63254">
        <w:rPr>
          <w:rFonts w:ascii="Times New Roman" w:hAnsi="Times New Roman"/>
          <w:sz w:val="28"/>
          <w:szCs w:val="28"/>
        </w:rPr>
        <w:t xml:space="preserve">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w:t>
      </w:r>
      <w:r w:rsidRPr="00F63254">
        <w:rPr>
          <w:rFonts w:ascii="Times New Roman" w:hAnsi="Times New Roman"/>
          <w:sz w:val="28"/>
          <w:szCs w:val="28"/>
        </w:rPr>
        <w:t>с</w:t>
      </w:r>
      <w:r w:rsidRPr="00F63254">
        <w:rPr>
          <w:rFonts w:ascii="Times New Roman" w:hAnsi="Times New Roman"/>
          <w:sz w:val="28"/>
          <w:szCs w:val="28"/>
        </w:rPr>
        <w:t>новные требования к изделию (соответствие материала, конструкции и внешн</w:t>
      </w:r>
      <w:r w:rsidRPr="00F63254">
        <w:rPr>
          <w:rFonts w:ascii="Times New Roman" w:hAnsi="Times New Roman"/>
          <w:sz w:val="28"/>
          <w:szCs w:val="28"/>
        </w:rPr>
        <w:t>е</w:t>
      </w:r>
      <w:r w:rsidRPr="00F63254">
        <w:rPr>
          <w:rFonts w:ascii="Times New Roman" w:hAnsi="Times New Roman"/>
          <w:sz w:val="28"/>
          <w:szCs w:val="28"/>
        </w:rPr>
        <w:t>го оформления назначению изделия).</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lastRenderedPageBreak/>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(технико­</w:t>
      </w:r>
      <w:r w:rsidR="00BF3A52">
        <w:rPr>
          <w:rFonts w:ascii="Times New Roman" w:hAnsi="Times New Roman"/>
          <w:iCs/>
          <w:sz w:val="28"/>
          <w:szCs w:val="28"/>
        </w:rPr>
        <w:t xml:space="preserve"> </w:t>
      </w:r>
      <w:r w:rsidRPr="00F63254">
        <w:rPr>
          <w:rFonts w:ascii="Times New Roman" w:hAnsi="Times New Roman"/>
          <w:iCs/>
          <w:sz w:val="28"/>
          <w:szCs w:val="28"/>
        </w:rPr>
        <w:t xml:space="preserve">технологическим, </w:t>
      </w:r>
      <w:r w:rsidRPr="00F63254">
        <w:rPr>
          <w:rFonts w:ascii="Times New Roman" w:hAnsi="Times New Roman"/>
          <w:iCs/>
          <w:spacing w:val="-4"/>
          <w:sz w:val="28"/>
          <w:szCs w:val="28"/>
        </w:rPr>
        <w:t>функциональным, декоративно­</w:t>
      </w:r>
      <w:r w:rsidR="00BF3A52">
        <w:rPr>
          <w:rFonts w:ascii="Times New Roman" w:hAnsi="Times New Roman"/>
          <w:iCs/>
          <w:spacing w:val="-4"/>
          <w:sz w:val="28"/>
          <w:szCs w:val="28"/>
        </w:rPr>
        <w:t xml:space="preserve"> </w:t>
      </w:r>
      <w:r w:rsidRPr="00F63254">
        <w:rPr>
          <w:rFonts w:ascii="Times New Roman" w:hAnsi="Times New Roman"/>
          <w:iCs/>
          <w:spacing w:val="-4"/>
          <w:sz w:val="28"/>
          <w:szCs w:val="28"/>
        </w:rPr>
        <w:t>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w:t>
      </w:r>
      <w:r w:rsidRPr="00F63254">
        <w:rPr>
          <w:rFonts w:ascii="Times New Roman" w:hAnsi="Times New Roman"/>
          <w:sz w:val="28"/>
          <w:szCs w:val="28"/>
        </w:rPr>
        <w:t>н</w:t>
      </w:r>
      <w:r w:rsidRPr="00F63254">
        <w:rPr>
          <w:rFonts w:ascii="Times New Roman" w:hAnsi="Times New Roman"/>
          <w:sz w:val="28"/>
          <w:szCs w:val="28"/>
        </w:rPr>
        <w:t>структоре.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w:t>
      </w:r>
      <w:r w:rsidRPr="00F63254">
        <w:rPr>
          <w:rFonts w:ascii="Times New Roman" w:hAnsi="Times New Roman"/>
          <w:sz w:val="28"/>
          <w:szCs w:val="28"/>
        </w:rPr>
        <w:t>н</w:t>
      </w:r>
      <w:r w:rsidRPr="00F63254">
        <w:rPr>
          <w:rFonts w:ascii="Times New Roman" w:hAnsi="Times New Roman"/>
          <w:sz w:val="28"/>
          <w:szCs w:val="28"/>
        </w:rPr>
        <w:t>формации.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w:t>
      </w:r>
      <w:r w:rsidRPr="00F63254">
        <w:rPr>
          <w:rFonts w:ascii="Times New Roman" w:hAnsi="Times New Roman"/>
          <w:spacing w:val="2"/>
          <w:sz w:val="28"/>
          <w:szCs w:val="28"/>
        </w:rPr>
        <w:t>а</w:t>
      </w:r>
      <w:r w:rsidRPr="00F63254">
        <w:rPr>
          <w:rFonts w:ascii="Times New Roman" w:hAnsi="Times New Roman"/>
          <w:spacing w:val="2"/>
          <w:sz w:val="28"/>
          <w:szCs w:val="28"/>
        </w:rPr>
        <w:t>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w:t>
      </w:r>
      <w:r w:rsidRPr="00F63254">
        <w:rPr>
          <w:rFonts w:ascii="Times New Roman" w:hAnsi="Times New Roman"/>
          <w:sz w:val="28"/>
          <w:szCs w:val="28"/>
        </w:rPr>
        <w:t>о</w:t>
      </w:r>
      <w:r w:rsidRPr="00F63254">
        <w:rPr>
          <w:rFonts w:ascii="Times New Roman" w:hAnsi="Times New Roman"/>
          <w:sz w:val="28"/>
          <w:szCs w:val="28"/>
        </w:rPr>
        <w:t>блюдение безопасных приёмов труда при работе на компьютере; бережное о</w:t>
      </w:r>
      <w:r w:rsidRPr="00F63254">
        <w:rPr>
          <w:rFonts w:ascii="Times New Roman" w:hAnsi="Times New Roman"/>
          <w:sz w:val="28"/>
          <w:szCs w:val="28"/>
        </w:rPr>
        <w:t>т</w:t>
      </w:r>
      <w:r w:rsidRPr="00F63254">
        <w:rPr>
          <w:rFonts w:ascii="Times New Roman" w:hAnsi="Times New Roman"/>
          <w:sz w:val="28"/>
          <w:szCs w:val="28"/>
        </w:rPr>
        <w:t>ношение к техническим устройствам. Работа с ЦОР (цифровыми образовател</w:t>
      </w:r>
      <w:r w:rsidRPr="00F63254">
        <w:rPr>
          <w:rFonts w:ascii="Times New Roman" w:hAnsi="Times New Roman"/>
          <w:sz w:val="28"/>
          <w:szCs w:val="28"/>
        </w:rPr>
        <w:t>ь</w:t>
      </w:r>
      <w:r w:rsidRPr="00F63254">
        <w:rPr>
          <w:rFonts w:ascii="Times New Roman" w:hAnsi="Times New Roman"/>
          <w:sz w:val="28"/>
          <w:szCs w:val="28"/>
        </w:rPr>
        <w:t>ными ресурсами), готовыми материалами на электронных носителях (CD).</w:t>
      </w:r>
    </w:p>
    <w:p w:rsidR="007C1D2E" w:rsidRPr="00F63254" w:rsidRDefault="007C1D2E" w:rsidP="007C1D2E">
      <w:pPr>
        <w:pStyle w:val="af"/>
        <w:spacing w:line="240" w:lineRule="auto"/>
        <w:ind w:firstLine="708"/>
        <w:rPr>
          <w:rFonts w:ascii="Times New Roman" w:hAnsi="Times New Roman"/>
          <w:iCs/>
          <w:sz w:val="28"/>
          <w:szCs w:val="28"/>
        </w:rPr>
      </w:pPr>
      <w:r w:rsidRPr="00F6325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 Создание небол</w:t>
      </w:r>
      <w:r w:rsidRPr="00F63254">
        <w:rPr>
          <w:rFonts w:ascii="Times New Roman" w:hAnsi="Times New Roman"/>
          <w:sz w:val="28"/>
          <w:szCs w:val="28"/>
        </w:rPr>
        <w:t>ь</w:t>
      </w:r>
      <w:r w:rsidRPr="00F63254">
        <w:rPr>
          <w:rFonts w:ascii="Times New Roman" w:hAnsi="Times New Roman"/>
          <w:sz w:val="28"/>
          <w:szCs w:val="28"/>
        </w:rPr>
        <w:t xml:space="preserve">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Испол</w:t>
      </w:r>
      <w:r w:rsidRPr="00F63254">
        <w:rPr>
          <w:rFonts w:ascii="Times New Roman" w:hAnsi="Times New Roman"/>
          <w:iCs/>
          <w:spacing w:val="2"/>
          <w:sz w:val="28"/>
          <w:szCs w:val="28"/>
        </w:rPr>
        <w:t>ь</w:t>
      </w:r>
      <w:r w:rsidRPr="00F63254">
        <w:rPr>
          <w:rFonts w:ascii="Times New Roman" w:hAnsi="Times New Roman"/>
          <w:iCs/>
          <w:spacing w:val="2"/>
          <w:sz w:val="28"/>
          <w:szCs w:val="28"/>
        </w:rPr>
        <w:t xml:space="preserve">зование </w:t>
      </w:r>
      <w:r w:rsidRPr="00F63254">
        <w:rPr>
          <w:rFonts w:ascii="Times New Roman" w:hAnsi="Times New Roman"/>
          <w:iCs/>
          <w:sz w:val="28"/>
          <w:szCs w:val="28"/>
        </w:rPr>
        <w:t>рисунков из ресурса компьютера, программ Word и Power Point.</w:t>
      </w:r>
    </w:p>
    <w:p w:rsidR="007C1D2E" w:rsidRPr="00951E96" w:rsidRDefault="007C1D2E" w:rsidP="007C1D2E">
      <w:pPr>
        <w:pStyle w:val="4"/>
        <w:spacing w:before="0" w:after="0" w:line="24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7C1D2E" w:rsidRPr="00F63254" w:rsidRDefault="007C1D2E" w:rsidP="007C1D2E">
      <w:pPr>
        <w:pStyle w:val="af"/>
        <w:spacing w:line="24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w:t>
      </w:r>
      <w:r w:rsidRPr="00F63254">
        <w:rPr>
          <w:rFonts w:ascii="Times New Roman" w:hAnsi="Times New Roman"/>
          <w:sz w:val="28"/>
          <w:szCs w:val="28"/>
        </w:rPr>
        <w:t>ж</w:t>
      </w:r>
      <w:r w:rsidRPr="00F63254">
        <w:rPr>
          <w:rFonts w:ascii="Times New Roman" w:hAnsi="Times New Roman"/>
          <w:sz w:val="28"/>
          <w:szCs w:val="28"/>
        </w:rPr>
        <w:t>ды, обуви и инвентаря. Правила личной гигиены.</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яние на физич</w:t>
      </w:r>
      <w:r w:rsidRPr="00F63254">
        <w:rPr>
          <w:rFonts w:ascii="Times New Roman" w:hAnsi="Times New Roman"/>
          <w:spacing w:val="-2"/>
          <w:sz w:val="28"/>
          <w:szCs w:val="28"/>
        </w:rPr>
        <w:t>е</w:t>
      </w:r>
      <w:r w:rsidRPr="00F63254">
        <w:rPr>
          <w:rFonts w:ascii="Times New Roman" w:hAnsi="Times New Roman"/>
          <w:spacing w:val="-2"/>
          <w:sz w:val="28"/>
          <w:szCs w:val="28"/>
        </w:rPr>
        <w:t xml:space="preserve">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w:t>
      </w:r>
      <w:r w:rsidRPr="00F63254">
        <w:rPr>
          <w:rFonts w:ascii="Times New Roman" w:hAnsi="Times New Roman"/>
          <w:color w:val="auto"/>
          <w:spacing w:val="-2"/>
          <w:sz w:val="28"/>
          <w:szCs w:val="28"/>
        </w:rPr>
        <w:t>у</w:t>
      </w:r>
      <w:r w:rsidRPr="00F63254">
        <w:rPr>
          <w:rFonts w:ascii="Times New Roman" w:hAnsi="Times New Roman"/>
          <w:color w:val="auto"/>
          <w:spacing w:val="-2"/>
          <w:sz w:val="28"/>
          <w:szCs w:val="28"/>
        </w:rPr>
        <w:t>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w:t>
      </w:r>
      <w:r w:rsidRPr="00F63254">
        <w:rPr>
          <w:rFonts w:ascii="Times New Roman" w:hAnsi="Times New Roman"/>
          <w:spacing w:val="-4"/>
          <w:sz w:val="28"/>
          <w:szCs w:val="28"/>
        </w:rPr>
        <w:t>и</w:t>
      </w:r>
      <w:r w:rsidRPr="00F63254">
        <w:rPr>
          <w:rFonts w:ascii="Times New Roman" w:hAnsi="Times New Roman"/>
          <w:spacing w:val="-4"/>
          <w:sz w:val="28"/>
          <w:szCs w:val="28"/>
        </w:rPr>
        <w:t>зи</w:t>
      </w:r>
      <w:r w:rsidRPr="00F63254">
        <w:rPr>
          <w:rFonts w:ascii="Times New Roman" w:hAnsi="Times New Roman"/>
          <w:spacing w:val="-2"/>
          <w:sz w:val="28"/>
          <w:szCs w:val="28"/>
        </w:rPr>
        <w:t>ческих качеств. Характеристика основных физических качеств: силы, быстр</w:t>
      </w:r>
      <w:r w:rsidRPr="00F63254">
        <w:rPr>
          <w:rFonts w:ascii="Times New Roman" w:hAnsi="Times New Roman"/>
          <w:spacing w:val="-2"/>
          <w:sz w:val="28"/>
          <w:szCs w:val="28"/>
        </w:rPr>
        <w:t>о</w:t>
      </w:r>
      <w:r w:rsidRPr="00F63254">
        <w:rPr>
          <w:rFonts w:ascii="Times New Roman" w:hAnsi="Times New Roman"/>
          <w:spacing w:val="-2"/>
          <w:sz w:val="28"/>
          <w:szCs w:val="28"/>
        </w:rPr>
        <w:t>ты, выносливости, гибкости и равновесия.</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w:t>
      </w:r>
      <w:r w:rsidRPr="00F63254">
        <w:rPr>
          <w:rFonts w:ascii="Times New Roman" w:hAnsi="Times New Roman"/>
          <w:spacing w:val="-2"/>
          <w:sz w:val="28"/>
          <w:szCs w:val="28"/>
        </w:rPr>
        <w:t>в</w:t>
      </w:r>
      <w:r w:rsidRPr="00F63254">
        <w:rPr>
          <w:rFonts w:ascii="Times New Roman" w:hAnsi="Times New Roman"/>
          <w:spacing w:val="-2"/>
          <w:sz w:val="28"/>
          <w:szCs w:val="28"/>
        </w:rPr>
        <w:t>ных физических качеств; проведение оздоровительных занятий в режиме дня (утренняя зарядка, физкультминутки).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w:t>
      </w:r>
      <w:r w:rsidRPr="00F63254">
        <w:rPr>
          <w:rFonts w:ascii="Times New Roman" w:hAnsi="Times New Roman"/>
          <w:sz w:val="28"/>
          <w:szCs w:val="28"/>
        </w:rPr>
        <w:t>д</w:t>
      </w:r>
      <w:r w:rsidRPr="00F63254">
        <w:rPr>
          <w:rFonts w:ascii="Times New Roman" w:hAnsi="Times New Roman"/>
          <w:sz w:val="28"/>
          <w:szCs w:val="28"/>
        </w:rPr>
        <w:t>вижных игр (на спортивных площадках и в спортивных залах). Соблюдение правил игр.</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b/>
          <w:bCs/>
          <w:sz w:val="28"/>
          <w:szCs w:val="28"/>
        </w:rPr>
        <w:t>Физкультурно­</w:t>
      </w:r>
      <w:r w:rsidR="00BF3A52">
        <w:rPr>
          <w:rFonts w:ascii="Times New Roman" w:hAnsi="Times New Roman"/>
          <w:b/>
          <w:bCs/>
          <w:sz w:val="28"/>
          <w:szCs w:val="28"/>
        </w:rPr>
        <w:t xml:space="preserve"> </w:t>
      </w:r>
      <w:r w:rsidRPr="00F63254">
        <w:rPr>
          <w:rFonts w:ascii="Times New Roman" w:hAnsi="Times New Roman"/>
          <w:b/>
          <w:bCs/>
          <w:sz w:val="28"/>
          <w:szCs w:val="28"/>
        </w:rPr>
        <w:t xml:space="preserve">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7C1D2E" w:rsidRPr="00F63254" w:rsidRDefault="007C1D2E" w:rsidP="007C1D2E">
      <w:pPr>
        <w:pStyle w:val="af"/>
        <w:spacing w:line="240" w:lineRule="auto"/>
        <w:ind w:firstLine="708"/>
        <w:rPr>
          <w:rFonts w:ascii="Times New Roman" w:hAnsi="Times New Roman"/>
          <w:b/>
          <w:bCs/>
          <w:sz w:val="28"/>
          <w:szCs w:val="28"/>
        </w:rPr>
      </w:pPr>
      <w:r w:rsidRPr="00F63254">
        <w:rPr>
          <w:rFonts w:ascii="Times New Roman" w:hAnsi="Times New Roman"/>
          <w:b/>
          <w:bCs/>
          <w:sz w:val="28"/>
          <w:szCs w:val="28"/>
        </w:rPr>
        <w:t>Спортивно­</w:t>
      </w:r>
      <w:r w:rsidR="00BF3A52">
        <w:rPr>
          <w:rFonts w:ascii="Times New Roman" w:hAnsi="Times New Roman"/>
          <w:b/>
          <w:bCs/>
          <w:sz w:val="28"/>
          <w:szCs w:val="28"/>
        </w:rPr>
        <w:t xml:space="preserve"> </w:t>
      </w:r>
      <w:r w:rsidRPr="00F63254">
        <w:rPr>
          <w:rFonts w:ascii="Times New Roman" w:hAnsi="Times New Roman"/>
          <w:b/>
          <w:bCs/>
          <w:sz w:val="28"/>
          <w:szCs w:val="28"/>
        </w:rPr>
        <w:t>оздоровительная деятельность.</w:t>
      </w:r>
    </w:p>
    <w:p w:rsidR="007C1D2E" w:rsidRPr="00F63254" w:rsidRDefault="007C1D2E" w:rsidP="007C1D2E">
      <w:pPr>
        <w:pStyle w:val="af"/>
        <w:spacing w:line="24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lastRenderedPageBreak/>
        <w:t xml:space="preserve">Гимнастика. </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w:t>
      </w:r>
      <w:r w:rsidRPr="00F63254">
        <w:rPr>
          <w:rFonts w:ascii="Times New Roman" w:hAnsi="Times New Roman"/>
          <w:sz w:val="28"/>
          <w:szCs w:val="28"/>
        </w:rPr>
        <w:t>е</w:t>
      </w:r>
      <w:r w:rsidRPr="00F63254">
        <w:rPr>
          <w:rFonts w:ascii="Times New Roman" w:hAnsi="Times New Roman"/>
          <w:sz w:val="28"/>
          <w:szCs w:val="28"/>
        </w:rPr>
        <w:t>вые действия в шеренге и колонне; выполнение простейших строевых команд с одновременным показом учителя.</w:t>
      </w:r>
    </w:p>
    <w:p w:rsidR="007C1D2E" w:rsidRPr="00F63254" w:rsidRDefault="007C1D2E" w:rsidP="007C1D2E">
      <w:pPr>
        <w:pStyle w:val="af"/>
        <w:spacing w:line="24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7C1D2E" w:rsidRPr="00F63254" w:rsidRDefault="007C1D2E" w:rsidP="007C1D2E">
      <w:pPr>
        <w:pStyle w:val="af"/>
        <w:spacing w:line="24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Ходьба, бег, м</w:t>
      </w:r>
      <w:r w:rsidRPr="00F63254">
        <w:rPr>
          <w:rFonts w:ascii="Times New Roman" w:hAnsi="Times New Roman"/>
          <w:iCs/>
          <w:spacing w:val="2"/>
          <w:sz w:val="28"/>
          <w:szCs w:val="28"/>
        </w:rPr>
        <w:t>е</w:t>
      </w:r>
      <w:r w:rsidRPr="00F63254">
        <w:rPr>
          <w:rFonts w:ascii="Times New Roman" w:hAnsi="Times New Roman"/>
          <w:iCs/>
          <w:spacing w:val="2"/>
          <w:sz w:val="28"/>
          <w:szCs w:val="28"/>
        </w:rPr>
        <w:t xml:space="preserve">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w:t>
      </w:r>
      <w:r w:rsidRPr="00F63254">
        <w:rPr>
          <w:rFonts w:ascii="Times New Roman" w:hAnsi="Times New Roman"/>
          <w:sz w:val="28"/>
          <w:szCs w:val="28"/>
        </w:rPr>
        <w:t>е</w:t>
      </w:r>
      <w:r w:rsidRPr="00F63254">
        <w:rPr>
          <w:rFonts w:ascii="Times New Roman" w:hAnsi="Times New Roman"/>
          <w:sz w:val="28"/>
          <w:szCs w:val="28"/>
        </w:rPr>
        <w:t>одоление полосы препятствий с элементами лазанья и перелезания, переполз</w:t>
      </w:r>
      <w:r w:rsidRPr="00F63254">
        <w:rPr>
          <w:rFonts w:ascii="Times New Roman" w:hAnsi="Times New Roman"/>
          <w:sz w:val="28"/>
          <w:szCs w:val="28"/>
        </w:rPr>
        <w:t>а</w:t>
      </w:r>
      <w:r w:rsidRPr="00F63254">
        <w:rPr>
          <w:rFonts w:ascii="Times New Roman" w:hAnsi="Times New Roman"/>
          <w:sz w:val="28"/>
          <w:szCs w:val="28"/>
        </w:rPr>
        <w:t>ния, передвижение по наклонной гимнастической скамейке.</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w:t>
      </w:r>
      <w:r w:rsidRPr="00F63254">
        <w:rPr>
          <w:rFonts w:ascii="Times New Roman" w:hAnsi="Times New Roman"/>
          <w:sz w:val="28"/>
          <w:szCs w:val="28"/>
        </w:rPr>
        <w:t>ж</w:t>
      </w:r>
      <w:r w:rsidRPr="00F63254">
        <w:rPr>
          <w:rFonts w:ascii="Times New Roman" w:hAnsi="Times New Roman"/>
          <w:sz w:val="28"/>
          <w:szCs w:val="28"/>
        </w:rPr>
        <w:t>ной стороны, правильный захват его для переноски, умение нести, точно и мя</w:t>
      </w:r>
      <w:r w:rsidRPr="00F63254">
        <w:rPr>
          <w:rFonts w:ascii="Times New Roman" w:hAnsi="Times New Roman"/>
          <w:sz w:val="28"/>
          <w:szCs w:val="28"/>
        </w:rPr>
        <w:t>г</w:t>
      </w:r>
      <w:r w:rsidRPr="00F63254">
        <w:rPr>
          <w:rFonts w:ascii="Times New Roman" w:hAnsi="Times New Roman"/>
          <w:sz w:val="28"/>
          <w:szCs w:val="28"/>
        </w:rPr>
        <w:t>ко опускать предмет (предметы: мячи, гимнастические палки, обручи, скаме</w:t>
      </w:r>
      <w:r w:rsidRPr="00F63254">
        <w:rPr>
          <w:rFonts w:ascii="Times New Roman" w:hAnsi="Times New Roman"/>
          <w:sz w:val="28"/>
          <w:szCs w:val="28"/>
        </w:rPr>
        <w:t>й</w:t>
      </w:r>
      <w:r w:rsidRPr="00F63254">
        <w:rPr>
          <w:rFonts w:ascii="Times New Roman" w:hAnsi="Times New Roman"/>
          <w:sz w:val="28"/>
          <w:szCs w:val="28"/>
        </w:rPr>
        <w:t>ки, маты, гимнастический «козел», «конь» и т.д.).</w:t>
      </w:r>
    </w:p>
    <w:p w:rsidR="007C1D2E" w:rsidRPr="00F63254" w:rsidRDefault="007C1D2E" w:rsidP="007C1D2E">
      <w:pPr>
        <w:pStyle w:val="af"/>
        <w:spacing w:line="24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w:t>
      </w:r>
      <w:r w:rsidRPr="00F63254">
        <w:rPr>
          <w:rFonts w:ascii="Times New Roman" w:hAnsi="Times New Roman"/>
          <w:iCs/>
          <w:sz w:val="28"/>
          <w:szCs w:val="28"/>
        </w:rPr>
        <w:t>д</w:t>
      </w:r>
      <w:r w:rsidRPr="00F63254">
        <w:rPr>
          <w:rFonts w:ascii="Times New Roman" w:hAnsi="Times New Roman"/>
          <w:iCs/>
          <w:sz w:val="28"/>
          <w:szCs w:val="28"/>
        </w:rPr>
        <w:t>ному в обход зала за учителем. Ходьба с сохранением правильной осанки. Ходьба в чередовании с бегом.</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w:t>
      </w:r>
      <w:r w:rsidRPr="00F63254">
        <w:rPr>
          <w:rFonts w:ascii="Times New Roman" w:hAnsi="Times New Roman"/>
          <w:sz w:val="28"/>
          <w:szCs w:val="28"/>
        </w:rPr>
        <w:t>а</w:t>
      </w:r>
      <w:r w:rsidRPr="00F63254">
        <w:rPr>
          <w:rFonts w:ascii="Times New Roman" w:hAnsi="Times New Roman"/>
          <w:sz w:val="28"/>
          <w:szCs w:val="28"/>
        </w:rPr>
        <w:t>правления движения, из разных исходных положений; челночный бег; высокий старт с последующим ускорением.</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w:t>
      </w:r>
      <w:r w:rsidRPr="00F63254">
        <w:rPr>
          <w:rFonts w:ascii="Times New Roman" w:hAnsi="Times New Roman"/>
          <w:sz w:val="28"/>
          <w:szCs w:val="28"/>
        </w:rPr>
        <w:t>о</w:t>
      </w:r>
      <w:r w:rsidRPr="00F63254">
        <w:rPr>
          <w:rFonts w:ascii="Times New Roman" w:hAnsi="Times New Roman"/>
          <w:sz w:val="28"/>
          <w:szCs w:val="28"/>
        </w:rPr>
        <w:t>движением; в длину и высоту; спрыгивание и запрыгивание.</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w:t>
      </w:r>
      <w:r w:rsidRPr="00F63254">
        <w:rPr>
          <w:rFonts w:ascii="Times New Roman" w:hAnsi="Times New Roman"/>
          <w:sz w:val="28"/>
          <w:szCs w:val="28"/>
        </w:rPr>
        <w:t>ь</w:t>
      </w:r>
      <w:r w:rsidRPr="00F63254">
        <w:rPr>
          <w:rFonts w:ascii="Times New Roman" w:hAnsi="Times New Roman"/>
          <w:sz w:val="28"/>
          <w:szCs w:val="28"/>
        </w:rPr>
        <w:t>ность.</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w:t>
      </w:r>
      <w:r w:rsidRPr="00F63254">
        <w:rPr>
          <w:rFonts w:ascii="Times New Roman" w:hAnsi="Times New Roman"/>
          <w:sz w:val="28"/>
          <w:szCs w:val="28"/>
        </w:rPr>
        <w:t>ж</w:t>
      </w:r>
      <w:r w:rsidRPr="00F63254">
        <w:rPr>
          <w:rFonts w:ascii="Times New Roman" w:hAnsi="Times New Roman"/>
          <w:sz w:val="28"/>
          <w:szCs w:val="28"/>
        </w:rPr>
        <w:t>нения на координацию, выносливость и быстроту.</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новка мяча; в</w:t>
      </w:r>
      <w:r w:rsidRPr="00F63254">
        <w:rPr>
          <w:rFonts w:ascii="Times New Roman" w:hAnsi="Times New Roman"/>
          <w:spacing w:val="2"/>
          <w:sz w:val="28"/>
          <w:szCs w:val="28"/>
        </w:rPr>
        <w:t>е</w:t>
      </w:r>
      <w:r w:rsidRPr="00F63254">
        <w:rPr>
          <w:rFonts w:ascii="Times New Roman" w:hAnsi="Times New Roman"/>
          <w:spacing w:val="2"/>
          <w:sz w:val="28"/>
          <w:szCs w:val="28"/>
        </w:rPr>
        <w:t xml:space="preserve">дение мяча; подвижные игры на материале </w:t>
      </w:r>
      <w:r w:rsidRPr="00F63254">
        <w:rPr>
          <w:rFonts w:ascii="Times New Roman" w:hAnsi="Times New Roman"/>
          <w:sz w:val="28"/>
          <w:szCs w:val="28"/>
        </w:rPr>
        <w:t>футбола.</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7C1D2E" w:rsidRPr="00F63254" w:rsidRDefault="007C1D2E" w:rsidP="007C1D2E">
      <w:pPr>
        <w:pStyle w:val="c11"/>
        <w:spacing w:before="0" w:beforeAutospacing="0" w:after="0" w:afterAutospacing="0"/>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z w:val="28"/>
          <w:szCs w:val="28"/>
        </w:rPr>
        <w:lastRenderedPageBreak/>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7C1D2E" w:rsidRPr="00F63254" w:rsidRDefault="007C1D2E" w:rsidP="007C1D2E">
      <w:pPr>
        <w:pStyle w:val="c11"/>
        <w:spacing w:before="0" w:beforeAutospacing="0" w:after="0" w:afterAutospacing="0"/>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7C1D2E" w:rsidRPr="00F63254" w:rsidRDefault="007C1D2E" w:rsidP="007C1D2E">
      <w:pPr>
        <w:pStyle w:val="c11"/>
        <w:spacing w:before="0" w:beforeAutospacing="0" w:after="0" w:afterAutospacing="0"/>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w:t>
      </w:r>
      <w:r w:rsidRPr="00F63254">
        <w:rPr>
          <w:rStyle w:val="c12"/>
          <w:sz w:val="28"/>
          <w:szCs w:val="28"/>
        </w:rPr>
        <w:t>д</w:t>
      </w:r>
      <w:r w:rsidRPr="00F63254">
        <w:rPr>
          <w:rStyle w:val="c12"/>
          <w:sz w:val="28"/>
          <w:szCs w:val="28"/>
        </w:rPr>
        <w:t>беги к своему предмету», «День и ночь», «Кот и мыши», «Пятнашки»; «Пры</w:t>
      </w:r>
      <w:r w:rsidRPr="00F63254">
        <w:rPr>
          <w:rStyle w:val="c12"/>
          <w:sz w:val="28"/>
          <w:szCs w:val="28"/>
        </w:rPr>
        <w:t>ж</w:t>
      </w:r>
      <w:r w:rsidRPr="00F63254">
        <w:rPr>
          <w:rStyle w:val="c12"/>
          <w:sz w:val="28"/>
          <w:szCs w:val="28"/>
        </w:rPr>
        <w:t>ки по кочкам».</w:t>
      </w:r>
    </w:p>
    <w:p w:rsidR="007C1D2E" w:rsidRPr="00F63254" w:rsidRDefault="007C1D2E" w:rsidP="007C1D2E">
      <w:pPr>
        <w:pStyle w:val="c11"/>
        <w:spacing w:before="0" w:beforeAutospacing="0" w:after="0" w:afterAutospacing="0"/>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w:t>
      </w:r>
      <w:r w:rsidRPr="00F63254">
        <w:rPr>
          <w:rStyle w:val="c12"/>
          <w:sz w:val="28"/>
          <w:szCs w:val="28"/>
        </w:rPr>
        <w:t>о</w:t>
      </w:r>
      <w:r w:rsidRPr="00F63254">
        <w:rPr>
          <w:rStyle w:val="c12"/>
          <w:sz w:val="28"/>
          <w:szCs w:val="28"/>
        </w:rPr>
        <w:t>вит», «Мяч по кругу», «Не урони мяч».</w:t>
      </w:r>
    </w:p>
    <w:p w:rsidR="007C1D2E" w:rsidRPr="00F63254" w:rsidRDefault="007C1D2E" w:rsidP="007C1D2E">
      <w:pPr>
        <w:pStyle w:val="af"/>
        <w:spacing w:line="24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7C1D2E" w:rsidRPr="00F63254" w:rsidRDefault="007C1D2E" w:rsidP="007C1D2E">
      <w:pPr>
        <w:pStyle w:val="af"/>
        <w:spacing w:line="24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широким шагом, выпадами, в приседе, с махом ногой; наклоны; выпады и полушпагаты на ме</w:t>
      </w:r>
      <w:r w:rsidRPr="00F63254">
        <w:rPr>
          <w:rFonts w:ascii="Times New Roman" w:hAnsi="Times New Roman"/>
          <w:sz w:val="28"/>
          <w:szCs w:val="28"/>
        </w:rPr>
        <w:t>с</w:t>
      </w:r>
      <w:r w:rsidRPr="00F63254">
        <w:rPr>
          <w:rFonts w:ascii="Times New Roman" w:hAnsi="Times New Roman"/>
          <w:sz w:val="28"/>
          <w:szCs w:val="28"/>
        </w:rPr>
        <w:t xml:space="preserve">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w:t>
      </w:r>
      <w:r w:rsidRPr="00F63254">
        <w:rPr>
          <w:rFonts w:ascii="Times New Roman" w:hAnsi="Times New Roman"/>
          <w:sz w:val="28"/>
          <w:szCs w:val="28"/>
        </w:rPr>
        <w:t>к</w:t>
      </w:r>
      <w:r w:rsidRPr="00F63254">
        <w:rPr>
          <w:rFonts w:ascii="Times New Roman" w:hAnsi="Times New Roman"/>
          <w:sz w:val="28"/>
          <w:szCs w:val="28"/>
        </w:rPr>
        <w:t>сы по развитию гибкости.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на расслабление отдельных мышечных групп, передвижение ш</w:t>
      </w:r>
      <w:r w:rsidRPr="00F63254">
        <w:rPr>
          <w:rFonts w:ascii="Times New Roman" w:hAnsi="Times New Roman"/>
          <w:spacing w:val="2"/>
          <w:sz w:val="28"/>
          <w:szCs w:val="28"/>
        </w:rPr>
        <w:t>а</w:t>
      </w:r>
      <w:r w:rsidRPr="00F63254">
        <w:rPr>
          <w:rFonts w:ascii="Times New Roman" w:hAnsi="Times New Roman"/>
          <w:spacing w:val="2"/>
          <w:sz w:val="28"/>
          <w:szCs w:val="28"/>
        </w:rPr>
        <w:t xml:space="preserve">гом, бегом, </w:t>
      </w:r>
      <w:r w:rsidRPr="00F63254">
        <w:rPr>
          <w:rFonts w:ascii="Times New Roman" w:hAnsi="Times New Roman"/>
          <w:sz w:val="28"/>
          <w:szCs w:val="28"/>
        </w:rPr>
        <w:t>прыжками в разных направлениях по намеченным ориентирам и по сигналу.</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w:t>
      </w:r>
      <w:r w:rsidRPr="00F63254">
        <w:rPr>
          <w:rFonts w:ascii="Times New Roman" w:hAnsi="Times New Roman"/>
          <w:sz w:val="28"/>
          <w:szCs w:val="28"/>
        </w:rPr>
        <w:t>а</w:t>
      </w:r>
      <w:r w:rsidRPr="00F63254">
        <w:rPr>
          <w:rFonts w:ascii="Times New Roman" w:hAnsi="Times New Roman"/>
          <w:sz w:val="28"/>
          <w:szCs w:val="28"/>
        </w:rPr>
        <w:t>данной осанкой; виды стилизованной ходьбы под музыку; комплексы корриг</w:t>
      </w:r>
      <w:r w:rsidRPr="00F63254">
        <w:rPr>
          <w:rFonts w:ascii="Times New Roman" w:hAnsi="Times New Roman"/>
          <w:sz w:val="28"/>
          <w:szCs w:val="28"/>
        </w:rPr>
        <w:t>и</w:t>
      </w:r>
      <w:r w:rsidRPr="00F63254">
        <w:rPr>
          <w:rFonts w:ascii="Times New Roman" w:hAnsi="Times New Roman"/>
          <w:sz w:val="28"/>
          <w:szCs w:val="28"/>
        </w:rPr>
        <w:t>рующих упражнений на контроль ощущений (в постановке головы, плеч, п</w:t>
      </w:r>
      <w:r w:rsidRPr="00F63254">
        <w:rPr>
          <w:rFonts w:ascii="Times New Roman" w:hAnsi="Times New Roman"/>
          <w:sz w:val="28"/>
          <w:szCs w:val="28"/>
        </w:rPr>
        <w:t>о</w:t>
      </w:r>
      <w:r w:rsidRPr="00F63254">
        <w:rPr>
          <w:rFonts w:ascii="Times New Roman" w:hAnsi="Times New Roman"/>
          <w:sz w:val="28"/>
          <w:szCs w:val="28"/>
        </w:rPr>
        <w:t>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динамические упражнения без отяг</w:t>
      </w:r>
      <w:r w:rsidRPr="00F63254">
        <w:rPr>
          <w:rFonts w:ascii="Times New Roman" w:hAnsi="Times New Roman"/>
          <w:sz w:val="28"/>
          <w:szCs w:val="28"/>
        </w:rPr>
        <w:t>о</w:t>
      </w:r>
      <w:r w:rsidRPr="00F63254">
        <w:rPr>
          <w:rFonts w:ascii="Times New Roman" w:hAnsi="Times New Roman"/>
          <w:sz w:val="28"/>
          <w:szCs w:val="28"/>
        </w:rPr>
        <w:t xml:space="preserve">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w:t>
      </w:r>
      <w:r w:rsidRPr="00F63254">
        <w:rPr>
          <w:rFonts w:ascii="Times New Roman" w:hAnsi="Times New Roman"/>
          <w:spacing w:val="-2"/>
          <w:sz w:val="28"/>
          <w:szCs w:val="28"/>
        </w:rPr>
        <w:t>о</w:t>
      </w:r>
      <w:r w:rsidRPr="00F63254">
        <w:rPr>
          <w:rFonts w:ascii="Times New Roman" w:hAnsi="Times New Roman"/>
          <w:spacing w:val="-2"/>
          <w:sz w:val="28"/>
          <w:szCs w:val="28"/>
        </w:rPr>
        <w:t>вышенной опоры (гимнастическая скамейка).</w:t>
      </w:r>
    </w:p>
    <w:p w:rsidR="007C1D2E" w:rsidRPr="00F63254" w:rsidRDefault="007C1D2E" w:rsidP="007C1D2E">
      <w:pPr>
        <w:pStyle w:val="af"/>
        <w:spacing w:line="24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w:t>
      </w:r>
      <w:r w:rsidRPr="00F63254">
        <w:rPr>
          <w:rFonts w:ascii="Times New Roman" w:hAnsi="Times New Roman"/>
          <w:sz w:val="28"/>
          <w:szCs w:val="28"/>
        </w:rPr>
        <w:t>и</w:t>
      </w:r>
      <w:r w:rsidRPr="00F63254">
        <w:rPr>
          <w:rFonts w:ascii="Times New Roman" w:hAnsi="Times New Roman"/>
          <w:sz w:val="28"/>
          <w:szCs w:val="28"/>
        </w:rPr>
        <w:t>ченной опоре; пробегание коротких отрезков из разных исходных положений; прыжки через скакалку на месте на одной ноге и двух ногах поочерёдно.</w:t>
      </w:r>
    </w:p>
    <w:p w:rsidR="007C1D2E" w:rsidRPr="00F63254" w:rsidRDefault="007C1D2E" w:rsidP="007C1D2E">
      <w:pPr>
        <w:pStyle w:val="af"/>
        <w:spacing w:line="24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w:t>
      </w:r>
      <w:r w:rsidRPr="00F63254">
        <w:rPr>
          <w:rFonts w:ascii="Times New Roman" w:hAnsi="Times New Roman"/>
          <w:spacing w:val="2"/>
          <w:sz w:val="28"/>
          <w:szCs w:val="28"/>
        </w:rPr>
        <w:t>з</w:t>
      </w:r>
      <w:r w:rsidRPr="00F63254">
        <w:rPr>
          <w:rFonts w:ascii="Times New Roman" w:hAnsi="Times New Roman"/>
          <w:spacing w:val="2"/>
          <w:sz w:val="28"/>
          <w:szCs w:val="28"/>
        </w:rPr>
        <w:t>ных исходных положений, с поворотами.</w:t>
      </w:r>
    </w:p>
    <w:p w:rsidR="007C1D2E" w:rsidRPr="00F63254" w:rsidRDefault="007C1D2E" w:rsidP="007C1D2E">
      <w:pPr>
        <w:pStyle w:val="af"/>
        <w:spacing w:line="240" w:lineRule="auto"/>
        <w:ind w:firstLine="708"/>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равномерный бег в режиме умеренной инте</w:t>
      </w:r>
      <w:r w:rsidRPr="00F63254">
        <w:rPr>
          <w:rFonts w:ascii="Times New Roman" w:hAnsi="Times New Roman"/>
          <w:sz w:val="28"/>
          <w:szCs w:val="28"/>
        </w:rPr>
        <w:t>н</w:t>
      </w:r>
      <w:r w:rsidRPr="00F63254">
        <w:rPr>
          <w:rFonts w:ascii="Times New Roman" w:hAnsi="Times New Roman"/>
          <w:sz w:val="28"/>
          <w:szCs w:val="28"/>
        </w:rPr>
        <w:t xml:space="preserve">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7C1D2E" w:rsidRPr="00F63254" w:rsidRDefault="007C1D2E" w:rsidP="007C1D2E">
      <w:pPr>
        <w:pStyle w:val="af"/>
        <w:spacing w:line="24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многоскоков; п</w:t>
      </w:r>
      <w:r w:rsidRPr="00F63254">
        <w:rPr>
          <w:rFonts w:ascii="Times New Roman" w:hAnsi="Times New Roman"/>
          <w:spacing w:val="-2"/>
          <w:sz w:val="28"/>
          <w:szCs w:val="28"/>
        </w:rPr>
        <w:t>о</w:t>
      </w:r>
      <w:r w:rsidRPr="00F63254">
        <w:rPr>
          <w:rFonts w:ascii="Times New Roman" w:hAnsi="Times New Roman"/>
          <w:spacing w:val="-2"/>
          <w:sz w:val="28"/>
          <w:szCs w:val="28"/>
        </w:rPr>
        <w:t xml:space="preserve">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кругу, из разных исходных положений; метание н</w:t>
      </w:r>
      <w:r w:rsidRPr="00F63254">
        <w:rPr>
          <w:rFonts w:ascii="Times New Roman" w:hAnsi="Times New Roman"/>
          <w:spacing w:val="2"/>
          <w:sz w:val="28"/>
          <w:szCs w:val="28"/>
        </w:rPr>
        <w:t>а</w:t>
      </w:r>
      <w:r w:rsidRPr="00F63254">
        <w:rPr>
          <w:rFonts w:ascii="Times New Roman" w:hAnsi="Times New Roman"/>
          <w:spacing w:val="2"/>
          <w:sz w:val="28"/>
          <w:szCs w:val="28"/>
        </w:rPr>
        <w:t xml:space="preserve">бивных </w:t>
      </w:r>
      <w:r w:rsidRPr="00F63254">
        <w:rPr>
          <w:rFonts w:ascii="Times New Roman" w:hAnsi="Times New Roman"/>
          <w:sz w:val="28"/>
          <w:szCs w:val="28"/>
        </w:rPr>
        <w:t>мячей (1—2 кг) одной рукой и двумя руками из разных исходных п</w:t>
      </w:r>
      <w:r w:rsidRPr="00F63254">
        <w:rPr>
          <w:rFonts w:ascii="Times New Roman" w:hAnsi="Times New Roman"/>
          <w:sz w:val="28"/>
          <w:szCs w:val="28"/>
        </w:rPr>
        <w:t>о</w:t>
      </w:r>
      <w:r w:rsidRPr="00F63254">
        <w:rPr>
          <w:rFonts w:ascii="Times New Roman" w:hAnsi="Times New Roman"/>
          <w:sz w:val="28"/>
          <w:szCs w:val="28"/>
        </w:rPr>
        <w:t xml:space="preserve">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7A2E9B" w:rsidRPr="00784637" w:rsidRDefault="007A2E9B" w:rsidP="00784637">
      <w:pPr>
        <w:pStyle w:val="14TexstOSNOVA1012"/>
        <w:spacing w:after="120" w:line="360" w:lineRule="auto"/>
        <w:ind w:firstLine="0"/>
        <w:rPr>
          <w:rFonts w:ascii="Times New Roman" w:hAnsi="Times New Roman" w:cs="Times New Roman"/>
          <w:color w:val="auto"/>
          <w:sz w:val="28"/>
          <w:szCs w:val="28"/>
        </w:rPr>
      </w:pPr>
    </w:p>
    <w:sectPr w:rsidR="007A2E9B" w:rsidRPr="0078463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98" w:rsidRDefault="002D4F98">
      <w:pPr>
        <w:spacing w:after="0" w:line="240" w:lineRule="auto"/>
      </w:pPr>
      <w:r>
        <w:separator/>
      </w:r>
    </w:p>
  </w:endnote>
  <w:endnote w:type="continuationSeparator" w:id="1">
    <w:p w:rsidR="002D4F98" w:rsidRDefault="002D4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93" w:rsidRDefault="006E2080">
    <w:pPr>
      <w:pStyle w:val="af7"/>
      <w:jc w:val="center"/>
    </w:pPr>
    <w:fldSimple w:instr=" PAGE   \* MERGEFORMAT ">
      <w:r w:rsidR="00A21477">
        <w:rPr>
          <w:noProof/>
        </w:rPr>
        <w:t>18</w:t>
      </w:r>
    </w:fldSimple>
  </w:p>
  <w:p w:rsidR="00C33793" w:rsidRDefault="00C337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98" w:rsidRDefault="002D4F98">
      <w:pPr>
        <w:spacing w:after="0" w:line="240" w:lineRule="auto"/>
      </w:pPr>
      <w:r>
        <w:separator/>
      </w:r>
    </w:p>
  </w:footnote>
  <w:footnote w:type="continuationSeparator" w:id="1">
    <w:p w:rsidR="002D4F98" w:rsidRDefault="002D4F98">
      <w:pPr>
        <w:spacing w:after="0" w:line="240" w:lineRule="auto"/>
      </w:pPr>
      <w:r>
        <w:continuationSeparator/>
      </w:r>
    </w:p>
  </w:footnote>
  <w:footnote w:id="2">
    <w:p w:rsidR="00C33793" w:rsidRDefault="00C33793"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33793" w:rsidRPr="00097497" w:rsidRDefault="00C33793"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Федеральный государственный образовательный стандарт начального общего образования, утвержде</w:t>
      </w:r>
      <w:r w:rsidRPr="00097497">
        <w:rPr>
          <w:rFonts w:ascii="Times New Roman" w:hAnsi="Times New Roman" w:cs="Times New Roman"/>
          <w:sz w:val="20"/>
          <w:szCs w:val="20"/>
        </w:rPr>
        <w:t>н</w:t>
      </w:r>
      <w:r w:rsidRPr="00097497">
        <w:rPr>
          <w:rFonts w:ascii="Times New Roman" w:hAnsi="Times New Roman" w:cs="Times New Roman"/>
          <w:sz w:val="20"/>
          <w:szCs w:val="20"/>
        </w:rPr>
        <w:t xml:space="preserve">ный Приказом Минобрнауки России от 06.10.2009 N 373 </w:t>
      </w:r>
      <w:r w:rsidRPr="00097497">
        <w:rPr>
          <w:rFonts w:ascii="Times New Roman" w:eastAsia="Times New Roman" w:hAnsi="Times New Roman" w:cs="Times New Roman"/>
          <w:kern w:val="0"/>
          <w:sz w:val="20"/>
          <w:szCs w:val="20"/>
        </w:rPr>
        <w:t>(зарегистрирован Министерством юстиции Росси</w:t>
      </w:r>
      <w:r w:rsidRPr="00097497">
        <w:rPr>
          <w:rFonts w:ascii="Times New Roman" w:eastAsia="Times New Roman" w:hAnsi="Times New Roman" w:cs="Times New Roman"/>
          <w:kern w:val="0"/>
          <w:sz w:val="20"/>
          <w:szCs w:val="20"/>
        </w:rPr>
        <w:t>й</w:t>
      </w:r>
      <w:r w:rsidRPr="00097497">
        <w:rPr>
          <w:rFonts w:ascii="Times New Roman" w:eastAsia="Times New Roman" w:hAnsi="Times New Roman" w:cs="Times New Roman"/>
          <w:kern w:val="0"/>
          <w:sz w:val="20"/>
          <w:szCs w:val="20"/>
        </w:rPr>
        <w:t xml:space="preserve">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C33793" w:rsidRPr="004A6B41" w:rsidRDefault="00C33793"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C33793" w:rsidRDefault="00C33793" w:rsidP="0029710A">
      <w:pPr>
        <w:pStyle w:val="a9"/>
      </w:pPr>
    </w:p>
  </w:footnote>
  <w:footnote w:id="5">
    <w:p w:rsidR="00C33793" w:rsidRPr="00CA012C" w:rsidRDefault="00C33793"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Федеральный государственный образовательный стандарт начального общего образования, утвержде</w:t>
      </w:r>
      <w:r w:rsidRPr="00097497">
        <w:rPr>
          <w:rFonts w:ascii="Times New Roman" w:hAnsi="Times New Roman" w:cs="Times New Roman"/>
          <w:sz w:val="20"/>
          <w:szCs w:val="20"/>
        </w:rPr>
        <w:t>н</w:t>
      </w:r>
      <w:r w:rsidRPr="00097497">
        <w:rPr>
          <w:rFonts w:ascii="Times New Roman" w:hAnsi="Times New Roman" w:cs="Times New Roman"/>
          <w:sz w:val="20"/>
          <w:szCs w:val="20"/>
        </w:rPr>
        <w:t xml:space="preserve">ный Приказом Минобрнауки России от 06.10.2009 N 373 </w:t>
      </w:r>
      <w:r w:rsidRPr="00097497">
        <w:rPr>
          <w:rFonts w:ascii="Times New Roman" w:eastAsia="Times New Roman" w:hAnsi="Times New Roman" w:cs="Times New Roman"/>
          <w:kern w:val="0"/>
          <w:sz w:val="20"/>
          <w:szCs w:val="20"/>
        </w:rPr>
        <w:t>(зарегистрирован Министерством юстиции Росси</w:t>
      </w:r>
      <w:r w:rsidRPr="00097497">
        <w:rPr>
          <w:rFonts w:ascii="Times New Roman" w:eastAsia="Times New Roman" w:hAnsi="Times New Roman" w:cs="Times New Roman"/>
          <w:kern w:val="0"/>
          <w:sz w:val="20"/>
          <w:szCs w:val="20"/>
        </w:rPr>
        <w:t>й</w:t>
      </w:r>
      <w:r w:rsidRPr="00097497">
        <w:rPr>
          <w:rFonts w:ascii="Times New Roman" w:eastAsia="Times New Roman" w:hAnsi="Times New Roman" w:cs="Times New Roman"/>
          <w:kern w:val="0"/>
          <w:sz w:val="20"/>
          <w:szCs w:val="20"/>
        </w:rPr>
        <w:t xml:space="preserve">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C33793" w:rsidRDefault="00C33793">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C33793" w:rsidRPr="006E654A" w:rsidRDefault="00C33793"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C33793" w:rsidRPr="00BE6646" w:rsidRDefault="00C33793"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9">
    <w:p w:rsidR="00C33793" w:rsidRDefault="00C33793"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rsidR="00C33793" w:rsidRPr="00271F9B" w:rsidRDefault="00C33793" w:rsidP="007C1D2E">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C33793" w:rsidRDefault="00C33793" w:rsidP="007C1D2E">
      <w:pPr>
        <w:pStyle w:val="af3"/>
      </w:pPr>
    </w:p>
  </w:footnote>
  <w:footnote w:id="11">
    <w:p w:rsidR="00C33793" w:rsidRDefault="00C33793" w:rsidP="007C1D2E">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C33793" w:rsidRDefault="00C33793" w:rsidP="007C1D2E">
      <w:pPr>
        <w:pStyle w:val="af3"/>
      </w:pPr>
    </w:p>
  </w:footnote>
  <w:footnote w:id="12">
    <w:p w:rsidR="00C33793" w:rsidRPr="004B4FBB" w:rsidRDefault="00C33793" w:rsidP="007C1D2E">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w:t>
      </w:r>
      <w:r w:rsidRPr="004B4FBB">
        <w:rPr>
          <w:rFonts w:ascii="Times New Roman" w:hAnsi="Times New Roman"/>
          <w:sz w:val="20"/>
          <w:szCs w:val="20"/>
        </w:rPr>
        <w:t>о</w:t>
      </w:r>
      <w:r w:rsidRPr="004B4FBB">
        <w:rPr>
          <w:rFonts w:ascii="Times New Roman" w:hAnsi="Times New Roman"/>
          <w:sz w:val="20"/>
          <w:szCs w:val="20"/>
        </w:rPr>
        <w:t>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w:t>
      </w:r>
      <w:r w:rsidRPr="004B4FBB">
        <w:rPr>
          <w:rFonts w:ascii="Times New Roman" w:hAnsi="Times New Roman"/>
          <w:sz w:val="20"/>
          <w:szCs w:val="20"/>
        </w:rPr>
        <w:t>е</w:t>
      </w:r>
      <w:r w:rsidRPr="004B4FBB">
        <w:rPr>
          <w:rFonts w:ascii="Times New Roman" w:hAnsi="Times New Roman"/>
          <w:sz w:val="20"/>
          <w:szCs w:val="20"/>
        </w:rPr>
        <w:t>коративно­прикладном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autoHyphenation/>
  <w:drawingGridHorizontalSpacing w:val="110"/>
  <w:displayHorizontalDrawingGridEvery w:val="2"/>
  <w:noPunctuationKerning/>
  <w:characterSpacingControl w:val="doNotCompress"/>
  <w:hdrShapeDefaults>
    <o:shapedefaults v:ext="edit" spidmax="32770"/>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3CC4"/>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26EC7"/>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34"/>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2DB"/>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B52"/>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9FC"/>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4AE"/>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3F94"/>
    <w:rsid w:val="00155423"/>
    <w:rsid w:val="00156537"/>
    <w:rsid w:val="001565A1"/>
    <w:rsid w:val="00156D4B"/>
    <w:rsid w:val="0015714B"/>
    <w:rsid w:val="001605EF"/>
    <w:rsid w:val="00161632"/>
    <w:rsid w:val="00162179"/>
    <w:rsid w:val="00163133"/>
    <w:rsid w:val="00163773"/>
    <w:rsid w:val="00163A02"/>
    <w:rsid w:val="00164073"/>
    <w:rsid w:val="00164D2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5B56"/>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011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6F26"/>
    <w:rsid w:val="001E72D8"/>
    <w:rsid w:val="001E750E"/>
    <w:rsid w:val="001E7719"/>
    <w:rsid w:val="001E78B2"/>
    <w:rsid w:val="001F11AF"/>
    <w:rsid w:val="001F1B1B"/>
    <w:rsid w:val="001F373F"/>
    <w:rsid w:val="001F3FE7"/>
    <w:rsid w:val="001F4B51"/>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258"/>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383"/>
    <w:rsid w:val="002D1623"/>
    <w:rsid w:val="002D2166"/>
    <w:rsid w:val="002D2352"/>
    <w:rsid w:val="002D2B49"/>
    <w:rsid w:val="002D2E5C"/>
    <w:rsid w:val="002D35CF"/>
    <w:rsid w:val="002D4047"/>
    <w:rsid w:val="002D4586"/>
    <w:rsid w:val="002D4F98"/>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8A0"/>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08C7"/>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274"/>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305"/>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0631E"/>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15A2"/>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5B9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5D16"/>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2080"/>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1115"/>
    <w:rsid w:val="00783071"/>
    <w:rsid w:val="007837F6"/>
    <w:rsid w:val="00783FB9"/>
    <w:rsid w:val="00784637"/>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3B78"/>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1D2E"/>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314"/>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27E67"/>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B99"/>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4679"/>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1477"/>
    <w:rsid w:val="00A21AE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5537B"/>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87C92"/>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3964"/>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33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3A52"/>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26839"/>
    <w:rsid w:val="00C302BE"/>
    <w:rsid w:val="00C30B3F"/>
    <w:rsid w:val="00C32649"/>
    <w:rsid w:val="00C329DC"/>
    <w:rsid w:val="00C32A55"/>
    <w:rsid w:val="00C3344C"/>
    <w:rsid w:val="00C336E1"/>
    <w:rsid w:val="00C33793"/>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521"/>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1D65"/>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5E0A"/>
    <w:rsid w:val="00D36818"/>
    <w:rsid w:val="00D379A1"/>
    <w:rsid w:val="00D40F7B"/>
    <w:rsid w:val="00D422F9"/>
    <w:rsid w:val="00D42F92"/>
    <w:rsid w:val="00D430DD"/>
    <w:rsid w:val="00D43246"/>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1C"/>
    <w:rsid w:val="00D56791"/>
    <w:rsid w:val="00D57E82"/>
    <w:rsid w:val="00D608B7"/>
    <w:rsid w:val="00D60B90"/>
    <w:rsid w:val="00D61702"/>
    <w:rsid w:val="00D6170E"/>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0F1B"/>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09E"/>
    <w:rsid w:val="00DC368F"/>
    <w:rsid w:val="00DC3AAE"/>
    <w:rsid w:val="00DC674E"/>
    <w:rsid w:val="00DC6E2C"/>
    <w:rsid w:val="00DC7736"/>
    <w:rsid w:val="00DC7B9E"/>
    <w:rsid w:val="00DC7F83"/>
    <w:rsid w:val="00DD24A0"/>
    <w:rsid w:val="00DD24D6"/>
    <w:rsid w:val="00DD5403"/>
    <w:rsid w:val="00DD5657"/>
    <w:rsid w:val="00DD5AB0"/>
    <w:rsid w:val="00DD76FC"/>
    <w:rsid w:val="00DE0AE6"/>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3CD5"/>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2EBB"/>
    <w:rsid w:val="00EA39BA"/>
    <w:rsid w:val="00EA3E6C"/>
    <w:rsid w:val="00EA41C4"/>
    <w:rsid w:val="00EA5279"/>
    <w:rsid w:val="00EA5372"/>
    <w:rsid w:val="00EA748B"/>
    <w:rsid w:val="00EA75E5"/>
    <w:rsid w:val="00EA7D8D"/>
    <w:rsid w:val="00EA7EC7"/>
    <w:rsid w:val="00EA7FAC"/>
    <w:rsid w:val="00EB2524"/>
    <w:rsid w:val="00EB25B2"/>
    <w:rsid w:val="00EB3D0D"/>
    <w:rsid w:val="00EB3FAF"/>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0A14"/>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153F94"/>
    <w:pPr>
      <w:tabs>
        <w:tab w:val="right" w:leader="dot" w:pos="9628"/>
      </w:tabs>
      <w:spacing w:after="0"/>
      <w:jc w:val="center"/>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6A5D16"/>
    <w:pPr>
      <w:tabs>
        <w:tab w:val="right" w:leader="dot" w:pos="9628"/>
      </w:tabs>
      <w:jc w:val="both"/>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rsid w:val="00A87299"/>
    <w:rPr>
      <w:rFonts w:ascii="Cambria" w:eastAsia="Calibri" w:hAnsi="Cambria"/>
      <w:b/>
      <w:bCs/>
      <w:kern w:val="28"/>
      <w:sz w:val="32"/>
      <w:szCs w:val="32"/>
    </w:rPr>
  </w:style>
  <w:style w:type="table" w:styleId="aff7">
    <w:name w:val="Table Grid"/>
    <w:basedOn w:val="a1"/>
    <w:uiPriority w:val="59"/>
    <w:rsid w:val="00153F9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30765781">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393311452">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C202-FAC2-496C-90B5-E8B7C772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21139</Words>
  <Characters>120496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141353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ЛепилкинаВ</cp:lastModifiedBy>
  <cp:revision>45</cp:revision>
  <cp:lastPrinted>2017-11-02T06:19:00Z</cp:lastPrinted>
  <dcterms:created xsi:type="dcterms:W3CDTF">2015-12-29T08:47:00Z</dcterms:created>
  <dcterms:modified xsi:type="dcterms:W3CDTF">2017-11-14T11:24:00Z</dcterms:modified>
</cp:coreProperties>
</file>